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E3E0B" w14:textId="77777777" w:rsidR="004138F0" w:rsidRDefault="004138F0">
      <w:pPr>
        <w:spacing w:line="360" w:lineRule="auto"/>
        <w:jc w:val="center"/>
      </w:pPr>
      <w:r>
        <w:rPr>
          <w:b/>
          <w:bCs/>
          <w:sz w:val="28"/>
          <w:szCs w:val="28"/>
          <w:u w:val="single"/>
        </w:rPr>
        <w:t>GSA Travel Fellowship Application</w:t>
      </w:r>
    </w:p>
    <w:p w14:paraId="0CFF0F5B" w14:textId="2C107D4E" w:rsidR="004138F0" w:rsidRDefault="004138F0">
      <w:pPr>
        <w:spacing w:line="360" w:lineRule="auto"/>
        <w:jc w:val="center"/>
      </w:pPr>
      <w:r>
        <w:t xml:space="preserve">Revised </w:t>
      </w:r>
      <w:r w:rsidR="002C05FF">
        <w:t>09</w:t>
      </w:r>
      <w:r w:rsidR="003A7CD0">
        <w:t>/</w:t>
      </w:r>
      <w:r w:rsidR="00630530">
        <w:t>03</w:t>
      </w:r>
      <w:r w:rsidR="003A7CD0">
        <w:t>/20</w:t>
      </w:r>
      <w:r w:rsidR="00EF1143">
        <w:t>2</w:t>
      </w:r>
      <w:r w:rsidR="00630530">
        <w:t>5</w:t>
      </w:r>
    </w:p>
    <w:p w14:paraId="2FFCC424" w14:textId="77777777" w:rsidR="004138F0" w:rsidRDefault="004138F0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Important Information:</w:t>
      </w:r>
    </w:p>
    <w:p w14:paraId="0EFD67C2" w14:textId="77777777" w:rsidR="004138F0" w:rsidRDefault="004138F0">
      <w:pPr>
        <w:spacing w:line="360" w:lineRule="auto"/>
        <w:ind w:firstLine="720"/>
        <w:jc w:val="both"/>
      </w:pPr>
      <w:r>
        <w:t>To encourage student participation in professional societies and scientific meetings, the</w:t>
      </w:r>
    </w:p>
    <w:p w14:paraId="2A822650" w14:textId="77777777" w:rsidR="004138F0" w:rsidRDefault="004138F0">
      <w:pPr>
        <w:spacing w:line="360" w:lineRule="auto"/>
        <w:jc w:val="both"/>
      </w:pPr>
      <w:r>
        <w:t xml:space="preserve">Graduate Student Association (GSA) provides travel fellowships. </w:t>
      </w:r>
      <w:r w:rsidRPr="00960077">
        <w:rPr>
          <w:b/>
          <w:bCs/>
        </w:rPr>
        <w:t>The purpose of these fellowships is to aid students who otherwise would be unable to attend the meeting without incurring financial hardship.</w:t>
      </w:r>
      <w:r>
        <w:t xml:space="preserve"> Due to the limited supply of funds, only students who will be presenting papers or posters are eligible for reimbursement. In addition, a student may receive only one fellowship per </w:t>
      </w:r>
      <w:r>
        <w:rPr>
          <w:i/>
          <w:iCs/>
        </w:rPr>
        <w:t xml:space="preserve">academic </w:t>
      </w:r>
      <w:r>
        <w:t>year (July-June- see below).</w:t>
      </w:r>
    </w:p>
    <w:p w14:paraId="5E04A4AD" w14:textId="53DECDCC" w:rsidR="004138F0" w:rsidRDefault="004138F0">
      <w:pPr>
        <w:spacing w:line="360" w:lineRule="auto"/>
        <w:ind w:firstLine="720"/>
        <w:jc w:val="both"/>
        <w:rPr>
          <w:b/>
          <w:bCs/>
        </w:rPr>
      </w:pPr>
      <w:r>
        <w:rPr>
          <w:b/>
          <w:bCs/>
        </w:rPr>
        <w:t xml:space="preserve">Any student </w:t>
      </w:r>
      <w:proofErr w:type="gramStart"/>
      <w:r>
        <w:rPr>
          <w:b/>
          <w:bCs/>
        </w:rPr>
        <w:t>submitting an application</w:t>
      </w:r>
      <w:proofErr w:type="gramEnd"/>
      <w:r>
        <w:rPr>
          <w:b/>
          <w:bCs/>
        </w:rPr>
        <w:t xml:space="preserve"> must be a member of an active department in the GSA</w:t>
      </w:r>
      <w:r>
        <w:t>. If your department does not have representation at the GSA meetings, applications will</w:t>
      </w:r>
      <w:r>
        <w:rPr>
          <w:b/>
          <w:bCs/>
        </w:rPr>
        <w:t xml:space="preserve"> </w:t>
      </w:r>
      <w:r>
        <w:t xml:space="preserve">be denied. Because of the </w:t>
      </w:r>
      <w:proofErr w:type="gramStart"/>
      <w:r>
        <w:t>numbers</w:t>
      </w:r>
      <w:proofErr w:type="gramEnd"/>
      <w:r>
        <w:t xml:space="preserve"> of </w:t>
      </w:r>
      <w:proofErr w:type="gramStart"/>
      <w:r>
        <w:t>application</w:t>
      </w:r>
      <w:proofErr w:type="gramEnd"/>
      <w:r>
        <w:t xml:space="preserve"> received by the GSA, an award is not</w:t>
      </w:r>
      <w:r>
        <w:rPr>
          <w:b/>
          <w:bCs/>
        </w:rPr>
        <w:t xml:space="preserve"> </w:t>
      </w:r>
      <w:r w:rsidR="00140F6D">
        <w:t>guaranteed,</w:t>
      </w:r>
      <w:r>
        <w:t xml:space="preserve"> and the amount of the award may vary</w:t>
      </w:r>
      <w:r w:rsidR="004713E8">
        <w:t xml:space="preserve">. While the maximum </w:t>
      </w:r>
      <w:proofErr w:type="gramStart"/>
      <w:r w:rsidR="004713E8">
        <w:t>award</w:t>
      </w:r>
      <w:proofErr w:type="gramEnd"/>
      <w:r w:rsidR="004713E8">
        <w:t xml:space="preserve"> is $</w:t>
      </w:r>
      <w:r w:rsidR="00630530">
        <w:t>4</w:t>
      </w:r>
      <w:r w:rsidR="004713E8">
        <w:t>0</w:t>
      </w:r>
      <w:r>
        <w:t>0.00, in</w:t>
      </w:r>
      <w:r>
        <w:rPr>
          <w:b/>
          <w:bCs/>
        </w:rPr>
        <w:t xml:space="preserve"> </w:t>
      </w:r>
      <w:r>
        <w:t>many cases the award may be less. If a student has other sources of funding, it will not preclude</w:t>
      </w:r>
      <w:r>
        <w:rPr>
          <w:b/>
          <w:bCs/>
        </w:rPr>
        <w:t xml:space="preserve"> </w:t>
      </w:r>
      <w:r>
        <w:t xml:space="preserve">receiving aid from the GSA, but the GSA </w:t>
      </w:r>
      <w:proofErr w:type="gramStart"/>
      <w:r>
        <w:t>recommends</w:t>
      </w:r>
      <w:proofErr w:type="gramEnd"/>
      <w:r>
        <w:t xml:space="preserve"> not depending on its support, if</w:t>
      </w:r>
      <w:r>
        <w:rPr>
          <w:b/>
          <w:bCs/>
        </w:rPr>
        <w:t xml:space="preserve"> </w:t>
      </w:r>
      <w:r>
        <w:t>possible.</w:t>
      </w:r>
      <w:r w:rsidR="0085195A">
        <w:t xml:space="preserve"> </w:t>
      </w:r>
      <w:proofErr w:type="spellStart"/>
      <w:proofErr w:type="gramStart"/>
      <w:r w:rsidR="0085195A">
        <w:t>Student’s</w:t>
      </w:r>
      <w:proofErr w:type="spellEnd"/>
      <w:proofErr w:type="gramEnd"/>
      <w:r w:rsidR="0085195A">
        <w:t xml:space="preserve"> are eligible for a maximum of </w:t>
      </w:r>
      <w:r w:rsidR="0085195A" w:rsidRPr="0085195A">
        <w:rPr>
          <w:b/>
          <w:bCs/>
        </w:rPr>
        <w:t>three</w:t>
      </w:r>
      <w:r w:rsidR="0085195A">
        <w:t xml:space="preserve"> awards total during their time as </w:t>
      </w:r>
      <w:proofErr w:type="gramStart"/>
      <w:r w:rsidR="0085195A">
        <w:t>a graduate student</w:t>
      </w:r>
      <w:proofErr w:type="gramEnd"/>
      <w:r w:rsidR="0085195A">
        <w:t>, once you receive three GSA travel fellowship awards you will no longer be eligible.</w:t>
      </w:r>
    </w:p>
    <w:p w14:paraId="732E63FA" w14:textId="431AF811" w:rsidR="004138F0" w:rsidRDefault="004138F0" w:rsidP="009B1ED4">
      <w:pPr>
        <w:spacing w:line="360" w:lineRule="auto"/>
        <w:ind w:firstLine="720"/>
        <w:jc w:val="both"/>
      </w:pPr>
      <w:r>
        <w:t xml:space="preserve">The application must be </w:t>
      </w:r>
      <w:r w:rsidR="00A32898">
        <w:t>completed</w:t>
      </w:r>
      <w:r>
        <w:t xml:space="preserve"> and signed by the appropriate authorities. </w:t>
      </w:r>
      <w:r>
        <w:rPr>
          <w:b/>
          <w:bCs/>
        </w:rPr>
        <w:t xml:space="preserve">Any incomplete or unsigned applications will </w:t>
      </w:r>
      <w:r w:rsidR="002C05FF">
        <w:rPr>
          <w:b/>
          <w:bCs/>
        </w:rPr>
        <w:t>not be considered for funding</w:t>
      </w:r>
      <w:r>
        <w:rPr>
          <w:b/>
          <w:bCs/>
        </w:rPr>
        <w:t xml:space="preserve">. </w:t>
      </w:r>
      <w:r>
        <w:t xml:space="preserve">Since the fellowship is intended to support students who will experience financial hardship by attending a meeting, expenses such as food, lodging, transportation to and from the meeting, and registration fees are reimbursable. Rental cars, except in rare cases, are generally not considered necessary for attendance at a scientific meeting. The GSA reserves the right to award fellowships as it deems necessary. All decisions are final. </w:t>
      </w:r>
      <w:r w:rsidR="008E7E4D" w:rsidRPr="008E7E4D">
        <w:t xml:space="preserve">Completed applications may be submitted electronically to the GSA Treasurer (umb.gsa.treasurer@gmail.com) no later than </w:t>
      </w:r>
      <w:r w:rsidR="00960077">
        <w:t xml:space="preserve">midnight </w:t>
      </w:r>
      <w:r w:rsidR="008E7E4D" w:rsidRPr="008E7E4D">
        <w:t>on the due date.</w:t>
      </w:r>
    </w:p>
    <w:p w14:paraId="55BE5392" w14:textId="261012F3" w:rsidR="004138F0" w:rsidRDefault="004138F0" w:rsidP="009B1ED4">
      <w:pPr>
        <w:spacing w:line="360" w:lineRule="auto"/>
        <w:rPr>
          <w:b/>
          <w:bCs/>
        </w:rPr>
      </w:pPr>
      <w:r>
        <w:rPr>
          <w:b/>
          <w:bCs/>
        </w:rPr>
        <w:t>DEADLINES FOR SUBMISSION:</w:t>
      </w:r>
    </w:p>
    <w:p w14:paraId="0198FBA8" w14:textId="168C7924" w:rsidR="004138F0" w:rsidRDefault="004138F0">
      <w:pPr>
        <w:tabs>
          <w:tab w:val="left" w:pos="4320"/>
        </w:tabs>
        <w:rPr>
          <w:b/>
          <w:bCs/>
        </w:rPr>
      </w:pPr>
      <w:r>
        <w:rPr>
          <w:b/>
          <w:bCs/>
        </w:rPr>
        <w:t>Travel Period</w:t>
      </w:r>
      <w:r w:rsidR="00960077">
        <w:rPr>
          <w:b/>
          <w:bCs/>
        </w:rPr>
        <w:t>:                                    Fellowship</w:t>
      </w:r>
      <w:r>
        <w:rPr>
          <w:b/>
          <w:bCs/>
        </w:rPr>
        <w:t xml:space="preserve"> applications must be submitted by</w:t>
      </w:r>
      <w:r w:rsidR="00960077">
        <w:rPr>
          <w:b/>
          <w:bCs/>
        </w:rPr>
        <w:t xml:space="preserve"> EOD on</w:t>
      </w:r>
      <w:r>
        <w:rPr>
          <w:b/>
          <w:bCs/>
        </w:rPr>
        <w:t>:</w:t>
      </w:r>
    </w:p>
    <w:p w14:paraId="64FB19EC" w14:textId="69DD36F4" w:rsidR="004138F0" w:rsidRDefault="004138F0">
      <w:pPr>
        <w:tabs>
          <w:tab w:val="left" w:pos="4320"/>
          <w:tab w:val="left" w:pos="6480"/>
        </w:tabs>
      </w:pPr>
      <w:r>
        <w:t>1</w:t>
      </w:r>
      <w:r>
        <w:rPr>
          <w:sz w:val="16"/>
          <w:szCs w:val="16"/>
        </w:rPr>
        <w:t xml:space="preserve">st </w:t>
      </w:r>
      <w:r>
        <w:t xml:space="preserve">Quarter – July through September </w:t>
      </w:r>
      <w:r>
        <w:tab/>
      </w:r>
      <w:r>
        <w:tab/>
      </w:r>
      <w:r w:rsidR="00630530">
        <w:t>May</w:t>
      </w:r>
      <w:r>
        <w:t xml:space="preserve"> </w:t>
      </w:r>
      <w:r w:rsidR="00EF1143">
        <w:t>3</w:t>
      </w:r>
      <w:r w:rsidR="00B53F42">
        <w:t>1</w:t>
      </w:r>
    </w:p>
    <w:p w14:paraId="101E4DED" w14:textId="3769C891" w:rsidR="004138F0" w:rsidRDefault="004138F0">
      <w:pPr>
        <w:tabs>
          <w:tab w:val="left" w:pos="4320"/>
          <w:tab w:val="left" w:pos="6480"/>
        </w:tabs>
      </w:pPr>
      <w:r>
        <w:t>2</w:t>
      </w:r>
      <w:r>
        <w:rPr>
          <w:sz w:val="16"/>
          <w:szCs w:val="16"/>
        </w:rPr>
        <w:t xml:space="preserve">nd </w:t>
      </w:r>
      <w:r>
        <w:t xml:space="preserve">Quarter – October through December </w:t>
      </w:r>
      <w:r>
        <w:tab/>
      </w:r>
      <w:r>
        <w:tab/>
      </w:r>
      <w:r w:rsidR="00630530">
        <w:t>August</w:t>
      </w:r>
      <w:r>
        <w:t xml:space="preserve"> </w:t>
      </w:r>
      <w:r w:rsidR="00EF1143">
        <w:t>3</w:t>
      </w:r>
      <w:r w:rsidR="00B53F42">
        <w:t>1</w:t>
      </w:r>
    </w:p>
    <w:p w14:paraId="75A03E35" w14:textId="19815A3F" w:rsidR="004138F0" w:rsidRDefault="004138F0">
      <w:pPr>
        <w:tabs>
          <w:tab w:val="left" w:pos="4320"/>
          <w:tab w:val="left" w:pos="6480"/>
        </w:tabs>
      </w:pPr>
      <w:r>
        <w:t>3</w:t>
      </w:r>
      <w:r>
        <w:rPr>
          <w:sz w:val="16"/>
          <w:szCs w:val="16"/>
        </w:rPr>
        <w:t xml:space="preserve">rd </w:t>
      </w:r>
      <w:r>
        <w:t xml:space="preserve">Quarter – January through March </w:t>
      </w:r>
      <w:r>
        <w:tab/>
      </w:r>
      <w:r>
        <w:tab/>
      </w:r>
      <w:r w:rsidR="00630530">
        <w:t>November</w:t>
      </w:r>
      <w:r>
        <w:t xml:space="preserve"> </w:t>
      </w:r>
      <w:r w:rsidR="00EF1143">
        <w:t>30</w:t>
      </w:r>
    </w:p>
    <w:p w14:paraId="1F7F718A" w14:textId="51831290" w:rsidR="004138F0" w:rsidRDefault="004138F0">
      <w:pPr>
        <w:tabs>
          <w:tab w:val="left" w:pos="4320"/>
          <w:tab w:val="left" w:pos="6480"/>
        </w:tabs>
      </w:pPr>
      <w:r>
        <w:t>4</w:t>
      </w:r>
      <w:r>
        <w:rPr>
          <w:sz w:val="16"/>
          <w:szCs w:val="16"/>
        </w:rPr>
        <w:t xml:space="preserve">th </w:t>
      </w:r>
      <w:r>
        <w:t xml:space="preserve">Quarter – April through June </w:t>
      </w:r>
      <w:r>
        <w:tab/>
      </w:r>
      <w:r>
        <w:tab/>
      </w:r>
      <w:r w:rsidR="00630530">
        <w:t>February</w:t>
      </w:r>
      <w:r w:rsidR="00EF1143">
        <w:t xml:space="preserve"> </w:t>
      </w:r>
      <w:r w:rsidR="00671476">
        <w:t>28</w:t>
      </w:r>
    </w:p>
    <w:p w14:paraId="7E10F7EE" w14:textId="77777777" w:rsidR="00960077" w:rsidRDefault="00960077"/>
    <w:p w14:paraId="7FD6DB43" w14:textId="77777777" w:rsidR="00960077" w:rsidRDefault="00960077"/>
    <w:p w14:paraId="0D9BA6A6" w14:textId="77777777" w:rsidR="004138F0" w:rsidRDefault="004138F0" w:rsidP="009B1ED4">
      <w:pPr>
        <w:pageBreakBefore/>
        <w:spacing w:line="36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Applicant Information</w:t>
      </w:r>
    </w:p>
    <w:p w14:paraId="2754D69E" w14:textId="77777777" w:rsidR="004138F0" w:rsidRDefault="004138F0">
      <w:pPr>
        <w:spacing w:line="360" w:lineRule="auto"/>
        <w:jc w:val="center"/>
      </w:pPr>
      <w:r>
        <w:t>(Please print legibly or type)</w:t>
      </w:r>
    </w:p>
    <w:p w14:paraId="7CBA3A98" w14:textId="77777777" w:rsidR="004138F0" w:rsidRDefault="004138F0">
      <w:pPr>
        <w:jc w:val="center"/>
      </w:pPr>
    </w:p>
    <w:p w14:paraId="0F66D933" w14:textId="77777777" w:rsidR="004138F0" w:rsidRDefault="004138F0">
      <w:pPr>
        <w:spacing w:line="480" w:lineRule="auto"/>
      </w:pPr>
      <w:r>
        <w:t>Name: ________________________________________________________________________</w:t>
      </w:r>
    </w:p>
    <w:p w14:paraId="77A7364B" w14:textId="77777777" w:rsidR="004138F0" w:rsidRDefault="004138F0">
      <w:pPr>
        <w:spacing w:line="480" w:lineRule="auto"/>
      </w:pPr>
      <w:r>
        <w:t>Department: ___________________________________________________________________</w:t>
      </w:r>
    </w:p>
    <w:p w14:paraId="64DAC0FF" w14:textId="77777777" w:rsidR="004138F0" w:rsidRDefault="004138F0">
      <w:pPr>
        <w:spacing w:line="480" w:lineRule="auto"/>
      </w:pPr>
      <w:r>
        <w:t>School: _______________________________________________________________________</w:t>
      </w:r>
    </w:p>
    <w:p w14:paraId="372AEA40" w14:textId="77777777" w:rsidR="004138F0" w:rsidRDefault="004138F0">
      <w:pPr>
        <w:spacing w:line="480" w:lineRule="auto"/>
      </w:pPr>
      <w:r>
        <w:t>Home Address: _________________________________________________________________</w:t>
      </w:r>
    </w:p>
    <w:p w14:paraId="04697D82" w14:textId="77777777" w:rsidR="004138F0" w:rsidRDefault="00575742" w:rsidP="00575742">
      <w:pPr>
        <w:spacing w:line="480" w:lineRule="auto"/>
        <w:ind w:left="720" w:firstLine="720"/>
      </w:pPr>
      <w:r>
        <w:t xml:space="preserve">  </w:t>
      </w:r>
      <w:r w:rsidR="004138F0">
        <w:t>_________________________________________________________________</w:t>
      </w:r>
    </w:p>
    <w:p w14:paraId="5E00990D" w14:textId="77777777" w:rsidR="004138F0" w:rsidRDefault="004138F0">
      <w:pPr>
        <w:spacing w:line="480" w:lineRule="auto"/>
      </w:pPr>
      <w:r>
        <w:t>Home Phone Number: ___________________________________________________________</w:t>
      </w:r>
    </w:p>
    <w:p w14:paraId="57FC63BC" w14:textId="77777777" w:rsidR="004138F0" w:rsidRDefault="004138F0">
      <w:pPr>
        <w:spacing w:line="480" w:lineRule="auto"/>
      </w:pPr>
      <w:r>
        <w:t>Campus Address: _______________________________________________________________</w:t>
      </w:r>
    </w:p>
    <w:p w14:paraId="088AFF3D" w14:textId="77777777" w:rsidR="004138F0" w:rsidRDefault="004138F0">
      <w:pPr>
        <w:spacing w:line="480" w:lineRule="auto"/>
      </w:pPr>
      <w:r>
        <w:t>Campus Phone Number: _________________________________________________________</w:t>
      </w:r>
    </w:p>
    <w:p w14:paraId="576E75C4" w14:textId="77777777" w:rsidR="004138F0" w:rsidRDefault="004138F0">
      <w:pPr>
        <w:spacing w:line="480" w:lineRule="auto"/>
      </w:pPr>
      <w:r>
        <w:t>E-mail Address: ________________________________________________________________</w:t>
      </w:r>
    </w:p>
    <w:p w14:paraId="43A8B94B" w14:textId="77777777" w:rsidR="004138F0" w:rsidRDefault="004138F0">
      <w:pPr>
        <w:spacing w:line="480" w:lineRule="auto"/>
      </w:pPr>
      <w:r>
        <w:t>Advisor's Name: ________________________________________________________________</w:t>
      </w:r>
    </w:p>
    <w:p w14:paraId="3AD94AF6" w14:textId="13525125" w:rsidR="004138F0" w:rsidRDefault="004138F0">
      <w:pPr>
        <w:spacing w:line="480" w:lineRule="auto"/>
      </w:pPr>
      <w:r>
        <w:t xml:space="preserve">Advisor's </w:t>
      </w:r>
      <w:r w:rsidR="00960077">
        <w:t>E-mail Address</w:t>
      </w:r>
      <w:r>
        <w:t>: ________________________________________________________</w:t>
      </w:r>
    </w:p>
    <w:p w14:paraId="33E753CA" w14:textId="77777777" w:rsidR="004138F0" w:rsidRDefault="004138F0">
      <w:pPr>
        <w:spacing w:line="480" w:lineRule="auto"/>
      </w:pPr>
    </w:p>
    <w:p w14:paraId="4C8634FD" w14:textId="77777777" w:rsidR="004138F0" w:rsidRDefault="004138F0">
      <w:pPr>
        <w:spacing w:line="480" w:lineRule="auto"/>
      </w:pPr>
      <w:r>
        <w:t>Name of Meeting: ______________________________________________________________</w:t>
      </w:r>
    </w:p>
    <w:p w14:paraId="53ABA81F" w14:textId="77777777" w:rsidR="004138F0" w:rsidRDefault="004138F0">
      <w:pPr>
        <w:spacing w:line="480" w:lineRule="auto"/>
      </w:pPr>
      <w:r>
        <w:t>Date of Meeting: _______________________________________________________________</w:t>
      </w:r>
    </w:p>
    <w:p w14:paraId="7B5DA1C6" w14:textId="77777777" w:rsidR="004138F0" w:rsidRDefault="004138F0">
      <w:pPr>
        <w:spacing w:line="480" w:lineRule="auto"/>
      </w:pPr>
      <w:r>
        <w:t>Location of Meeting: ____________________________________________________________</w:t>
      </w:r>
    </w:p>
    <w:p w14:paraId="52141414" w14:textId="038204C1" w:rsidR="004138F0" w:rsidRDefault="009915DE">
      <w:pPr>
        <w:tabs>
          <w:tab w:val="left" w:pos="2880"/>
          <w:tab w:val="left" w:pos="5760"/>
        </w:tabs>
        <w:spacing w:line="360" w:lineRule="auto"/>
      </w:pPr>
      <w:r>
        <w:t>Your Current Academic Year</w:t>
      </w:r>
      <w:r w:rsidR="00630530">
        <w:t>*</w:t>
      </w:r>
      <w:r>
        <w:t xml:space="preserve"> </w:t>
      </w:r>
      <w:r w:rsidR="00630530">
        <w:t>ex:</w:t>
      </w:r>
      <w:r>
        <w:t xml:space="preserve"> 1</w:t>
      </w:r>
      <w:r w:rsidRPr="009915DE">
        <w:rPr>
          <w:vertAlign w:val="superscript"/>
        </w:rPr>
        <w:t>st</w:t>
      </w:r>
      <w:r>
        <w:t>, 5</w:t>
      </w:r>
      <w:proofErr w:type="gramStart"/>
      <w:r w:rsidRPr="009915DE">
        <w:rPr>
          <w:vertAlign w:val="superscript"/>
        </w:rPr>
        <w:t>th</w:t>
      </w:r>
      <w:r>
        <w:t>:_</w:t>
      </w:r>
      <w:proofErr w:type="gramEnd"/>
      <w:r>
        <w:t>___________________________________________</w:t>
      </w:r>
    </w:p>
    <w:p w14:paraId="72C461B6" w14:textId="4B8FDAFD" w:rsidR="00630530" w:rsidRDefault="00630530" w:rsidP="00630530">
      <w:pPr>
        <w:rPr>
          <w:sz w:val="20"/>
          <w:szCs w:val="20"/>
        </w:rPr>
      </w:pPr>
      <w:r>
        <w:rPr>
          <w:sz w:val="20"/>
          <w:szCs w:val="20"/>
        </w:rPr>
        <w:t xml:space="preserve">*If you </w:t>
      </w:r>
      <w:r w:rsidR="00960077">
        <w:rPr>
          <w:sz w:val="20"/>
          <w:szCs w:val="20"/>
        </w:rPr>
        <w:t>are applying</w:t>
      </w:r>
      <w:r>
        <w:rPr>
          <w:sz w:val="20"/>
          <w:szCs w:val="20"/>
        </w:rPr>
        <w:t xml:space="preserve"> for the 1</w:t>
      </w:r>
      <w:r w:rsidRPr="00630530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quarter travel period, put the year you will be during the 1</w:t>
      </w:r>
      <w:r w:rsidRPr="00630530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quarter travel period. Ex: if you are filling this out in </w:t>
      </w:r>
      <w:r w:rsidR="0085195A">
        <w:rPr>
          <w:sz w:val="20"/>
          <w:szCs w:val="20"/>
        </w:rPr>
        <w:t xml:space="preserve">May when you are </w:t>
      </w:r>
      <w:proofErr w:type="gramStart"/>
      <w:r w:rsidR="0085195A">
        <w:rPr>
          <w:sz w:val="20"/>
          <w:szCs w:val="20"/>
        </w:rPr>
        <w:t>a 2</w:t>
      </w:r>
      <w:r w:rsidR="0085195A" w:rsidRPr="0085195A">
        <w:rPr>
          <w:sz w:val="20"/>
          <w:szCs w:val="20"/>
          <w:vertAlign w:val="superscript"/>
        </w:rPr>
        <w:t>nd</w:t>
      </w:r>
      <w:proofErr w:type="gramEnd"/>
      <w:r w:rsidR="0085195A">
        <w:rPr>
          <w:sz w:val="20"/>
          <w:szCs w:val="20"/>
        </w:rPr>
        <w:t xml:space="preserve"> year, you will be </w:t>
      </w:r>
      <w:proofErr w:type="gramStart"/>
      <w:r w:rsidR="0085195A">
        <w:rPr>
          <w:sz w:val="20"/>
          <w:szCs w:val="20"/>
        </w:rPr>
        <w:t>a 3</w:t>
      </w:r>
      <w:r w:rsidR="0085195A" w:rsidRPr="0085195A">
        <w:rPr>
          <w:sz w:val="20"/>
          <w:szCs w:val="20"/>
          <w:vertAlign w:val="superscript"/>
        </w:rPr>
        <w:t>rd</w:t>
      </w:r>
      <w:proofErr w:type="gramEnd"/>
      <w:r w:rsidR="0085195A">
        <w:rPr>
          <w:sz w:val="20"/>
          <w:szCs w:val="20"/>
        </w:rPr>
        <w:t xml:space="preserve"> year by the time the 1</w:t>
      </w:r>
      <w:r w:rsidR="0085195A" w:rsidRPr="0085195A">
        <w:rPr>
          <w:sz w:val="20"/>
          <w:szCs w:val="20"/>
          <w:vertAlign w:val="superscript"/>
        </w:rPr>
        <w:t>st</w:t>
      </w:r>
      <w:r w:rsidR="0085195A">
        <w:rPr>
          <w:sz w:val="20"/>
          <w:szCs w:val="20"/>
        </w:rPr>
        <w:t xml:space="preserve"> quarter travel period occurs, so put that you are a 3</w:t>
      </w:r>
      <w:r w:rsidR="0085195A" w:rsidRPr="0085195A">
        <w:rPr>
          <w:sz w:val="20"/>
          <w:szCs w:val="20"/>
          <w:vertAlign w:val="superscript"/>
        </w:rPr>
        <w:t>rd</w:t>
      </w:r>
      <w:r w:rsidR="0085195A">
        <w:rPr>
          <w:sz w:val="20"/>
          <w:szCs w:val="20"/>
        </w:rPr>
        <w:t xml:space="preserve"> year student.</w:t>
      </w:r>
    </w:p>
    <w:p w14:paraId="67531383" w14:textId="77777777" w:rsidR="004138F0" w:rsidRDefault="004138F0">
      <w:pPr>
        <w:tabs>
          <w:tab w:val="left" w:pos="2880"/>
          <w:tab w:val="left" w:pos="5760"/>
        </w:tabs>
        <w:spacing w:line="360" w:lineRule="auto"/>
      </w:pPr>
    </w:p>
    <w:p w14:paraId="79207708" w14:textId="77777777" w:rsidR="004138F0" w:rsidRDefault="004138F0">
      <w:pPr>
        <w:tabs>
          <w:tab w:val="left" w:pos="2880"/>
          <w:tab w:val="left" w:pos="5760"/>
        </w:tabs>
        <w:spacing w:line="360" w:lineRule="auto"/>
      </w:pPr>
      <w:r>
        <w:t xml:space="preserve">Circle One: </w:t>
      </w:r>
      <w:r>
        <w:tab/>
        <w:t xml:space="preserve">Oral Presentation </w:t>
      </w:r>
      <w:r>
        <w:tab/>
        <w:t>Poster Presentation</w:t>
      </w:r>
    </w:p>
    <w:p w14:paraId="1D4F5F6F" w14:textId="77777777" w:rsidR="0085195A" w:rsidRPr="00471992" w:rsidRDefault="0085195A">
      <w:pPr>
        <w:rPr>
          <w:b/>
          <w:bCs/>
          <w:sz w:val="28"/>
        </w:rPr>
      </w:pPr>
    </w:p>
    <w:p w14:paraId="168EAD64" w14:textId="21B7D306" w:rsidR="0085195A" w:rsidRDefault="0085195A" w:rsidP="0085195A">
      <w:pPr>
        <w:pageBreakBefore/>
        <w:spacing w:line="36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Applicant Information Continued</w:t>
      </w:r>
    </w:p>
    <w:p w14:paraId="7A9E9324" w14:textId="77777777" w:rsidR="0085195A" w:rsidRDefault="0085195A" w:rsidP="0085195A">
      <w:pPr>
        <w:spacing w:line="360" w:lineRule="auto"/>
        <w:jc w:val="center"/>
      </w:pPr>
      <w:r>
        <w:t>(Please print legibly or type)</w:t>
      </w:r>
    </w:p>
    <w:p w14:paraId="307FC6A9" w14:textId="77777777" w:rsidR="0085195A" w:rsidRDefault="0085195A" w:rsidP="0085195A">
      <w:pPr>
        <w:jc w:val="center"/>
      </w:pPr>
    </w:p>
    <w:p w14:paraId="30F52187" w14:textId="11BADFB4" w:rsidR="0085195A" w:rsidRDefault="0085195A" w:rsidP="0085195A">
      <w:pPr>
        <w:spacing w:line="480" w:lineRule="auto"/>
      </w:pPr>
      <w:r>
        <w:t xml:space="preserve">How many GSA travel fellowship awards have you </w:t>
      </w:r>
      <w:r w:rsidRPr="00960077">
        <w:rPr>
          <w:b/>
          <w:bCs/>
        </w:rPr>
        <w:t>received</w:t>
      </w:r>
      <w:r>
        <w:t xml:space="preserve"> so far: ______________________</w:t>
      </w:r>
    </w:p>
    <w:p w14:paraId="2C953EBD" w14:textId="59D99132" w:rsidR="00960077" w:rsidRPr="00960077" w:rsidRDefault="00960077" w:rsidP="0085195A">
      <w:pPr>
        <w:spacing w:line="480" w:lineRule="auto"/>
        <w:rPr>
          <w:b/>
          <w:bCs/>
        </w:rPr>
      </w:pPr>
      <w:r w:rsidRPr="00960077">
        <w:rPr>
          <w:b/>
          <w:bCs/>
        </w:rPr>
        <w:t xml:space="preserve">The purpose of these awards </w:t>
      </w:r>
      <w:proofErr w:type="gramStart"/>
      <w:r w:rsidRPr="00960077">
        <w:rPr>
          <w:b/>
          <w:bCs/>
        </w:rPr>
        <w:t>are</w:t>
      </w:r>
      <w:proofErr w:type="gramEnd"/>
      <w:r w:rsidRPr="00960077">
        <w:rPr>
          <w:b/>
          <w:bCs/>
        </w:rPr>
        <w:t xml:space="preserve"> to assist students who would have to pay out-of-pocket if they do not receive the award, NOT where your lab or mentor will pay for the expenses if the award is not received. </w:t>
      </w:r>
    </w:p>
    <w:p w14:paraId="4714139B" w14:textId="137798C0" w:rsidR="0085195A" w:rsidRDefault="0085195A" w:rsidP="0085195A">
      <w:pPr>
        <w:spacing w:line="480" w:lineRule="auto"/>
      </w:pPr>
      <w:r>
        <w:t>Briefly (3-5 sentences) explain how selection for this award will help support you and without this award you will be unable to attend the meeting without incurring financial hardship</w:t>
      </w:r>
      <w:r w:rsidR="00960077">
        <w:t xml:space="preserve">, meeting the above purpose for these </w:t>
      </w:r>
      <w:proofErr w:type="gramStart"/>
      <w:r w:rsidR="00960077">
        <w:t>awards</w:t>
      </w:r>
      <w:r>
        <w:t>: _</w:t>
      </w:r>
      <w:proofErr w:type="gramEnd"/>
      <w:r>
        <w:t>___________________________________________________________________________________________________________________________________________________________</w:t>
      </w:r>
    </w:p>
    <w:p w14:paraId="6840F9CC" w14:textId="17CB8A4C" w:rsidR="0085195A" w:rsidRDefault="0085195A" w:rsidP="0085195A">
      <w:pPr>
        <w:spacing w:line="480" w:lineRule="auto"/>
      </w:pPr>
      <w:r>
        <w:t>______________________________________________________________________________</w:t>
      </w:r>
    </w:p>
    <w:p w14:paraId="1FBBF4CF" w14:textId="1F770F9F" w:rsidR="0085195A" w:rsidRDefault="0085195A" w:rsidP="0085195A">
      <w:pPr>
        <w:spacing w:line="480" w:lineRule="auto"/>
      </w:pPr>
      <w:r>
        <w:t>______________________________________________________________________________</w:t>
      </w:r>
    </w:p>
    <w:p w14:paraId="08AB59AE" w14:textId="359F0DF2" w:rsidR="0085195A" w:rsidRDefault="0085195A" w:rsidP="0085195A">
      <w:pPr>
        <w:spacing w:line="480" w:lineRule="auto"/>
      </w:pPr>
      <w:r>
        <w:t>______________________________________________________________________________</w:t>
      </w:r>
    </w:p>
    <w:p w14:paraId="309C2FB2" w14:textId="090EDF1C" w:rsidR="0085195A" w:rsidRDefault="0085195A" w:rsidP="0085195A">
      <w:pPr>
        <w:spacing w:line="480" w:lineRule="auto"/>
      </w:pPr>
      <w:r>
        <w:t>______________________________________________________________________________</w:t>
      </w:r>
    </w:p>
    <w:p w14:paraId="3795392B" w14:textId="77777777" w:rsidR="0085195A" w:rsidRDefault="0085195A" w:rsidP="0085195A">
      <w:pPr>
        <w:spacing w:line="480" w:lineRule="auto"/>
      </w:pPr>
      <w:r>
        <w:t>____________________________________________________________________________________________________________________________________________________________</w:t>
      </w:r>
    </w:p>
    <w:p w14:paraId="72BEE52F" w14:textId="77777777" w:rsidR="0085195A" w:rsidRDefault="0085195A" w:rsidP="0085195A">
      <w:pPr>
        <w:spacing w:line="480" w:lineRule="auto"/>
      </w:pPr>
      <w:r>
        <w:t>______________________________________________________________________________</w:t>
      </w:r>
    </w:p>
    <w:p w14:paraId="206B2F9E" w14:textId="77777777" w:rsidR="0085195A" w:rsidRDefault="0085195A" w:rsidP="0085195A">
      <w:pPr>
        <w:spacing w:line="480" w:lineRule="auto"/>
      </w:pPr>
      <w:r>
        <w:t>______________________________________________________________________________</w:t>
      </w:r>
    </w:p>
    <w:p w14:paraId="2C4246E4" w14:textId="77777777" w:rsidR="0085195A" w:rsidRDefault="0085195A" w:rsidP="0085195A">
      <w:pPr>
        <w:spacing w:line="480" w:lineRule="auto"/>
      </w:pPr>
    </w:p>
    <w:p w14:paraId="12C66B85" w14:textId="77777777" w:rsidR="0085195A" w:rsidRDefault="0085195A" w:rsidP="0085195A">
      <w:pPr>
        <w:rPr>
          <w:b/>
          <w:bCs/>
          <w:sz w:val="28"/>
        </w:rPr>
      </w:pPr>
    </w:p>
    <w:p w14:paraId="611797B8" w14:textId="77777777" w:rsidR="0085195A" w:rsidRPr="00471992" w:rsidRDefault="0085195A" w:rsidP="0085195A">
      <w:pPr>
        <w:rPr>
          <w:b/>
          <w:bCs/>
          <w:sz w:val="28"/>
        </w:rPr>
      </w:pPr>
      <w:r w:rsidRPr="00471992">
        <w:rPr>
          <w:b/>
          <w:bCs/>
          <w:sz w:val="28"/>
        </w:rPr>
        <w:t>Please attach a copy of the abstract for the presentation.</w:t>
      </w:r>
    </w:p>
    <w:p w14:paraId="075F2C07" w14:textId="6E2BBD5D" w:rsidR="0085195A" w:rsidRDefault="0085195A" w:rsidP="0085195A">
      <w:pPr>
        <w:rPr>
          <w:b/>
          <w:bCs/>
          <w:sz w:val="28"/>
        </w:rPr>
      </w:pPr>
      <w:r w:rsidRPr="00471992">
        <w:rPr>
          <w:b/>
          <w:bCs/>
          <w:sz w:val="28"/>
        </w:rPr>
        <w:t>Please attach a current CV including all scientific meetings attended.</w:t>
      </w:r>
    </w:p>
    <w:p w14:paraId="19160517" w14:textId="77777777" w:rsidR="0085195A" w:rsidRDefault="0085195A" w:rsidP="0085195A">
      <w:pPr>
        <w:rPr>
          <w:b/>
          <w:bCs/>
          <w:sz w:val="28"/>
        </w:rPr>
      </w:pPr>
    </w:p>
    <w:p w14:paraId="34CA359D" w14:textId="77777777" w:rsidR="0085195A" w:rsidRPr="00471992" w:rsidRDefault="0085195A" w:rsidP="0085195A">
      <w:pPr>
        <w:rPr>
          <w:b/>
          <w:bCs/>
          <w:sz w:val="28"/>
        </w:rPr>
      </w:pPr>
    </w:p>
    <w:p w14:paraId="6D2F90BC" w14:textId="77777777" w:rsidR="004138F0" w:rsidRDefault="004138F0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Reimbursement Information</w:t>
      </w:r>
    </w:p>
    <w:p w14:paraId="54D07634" w14:textId="77777777" w:rsidR="004138F0" w:rsidRDefault="004138F0">
      <w:pPr>
        <w:spacing w:line="360" w:lineRule="auto"/>
        <w:jc w:val="center"/>
      </w:pPr>
      <w:r>
        <w:t>(Please print legibly or type)</w:t>
      </w:r>
    </w:p>
    <w:p w14:paraId="5C53971C" w14:textId="77777777" w:rsidR="004138F0" w:rsidRDefault="004138F0">
      <w:pPr>
        <w:rPr>
          <w:b/>
          <w:bCs/>
        </w:rPr>
      </w:pPr>
      <w:r>
        <w:rPr>
          <w:b/>
          <w:bCs/>
        </w:rPr>
        <w:t>Requirements:</w:t>
      </w:r>
    </w:p>
    <w:p w14:paraId="0DD8EE6F" w14:textId="77777777" w:rsidR="004138F0" w:rsidRDefault="004138F0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All expenses, including those that the GSA is </w:t>
      </w:r>
      <w:r>
        <w:rPr>
          <w:b/>
          <w:bCs/>
          <w:sz w:val="20"/>
          <w:szCs w:val="20"/>
        </w:rPr>
        <w:t xml:space="preserve">not </w:t>
      </w:r>
      <w:r>
        <w:rPr>
          <w:sz w:val="20"/>
          <w:szCs w:val="20"/>
        </w:rPr>
        <w:t>being requested to reimburse, must be listed.</w:t>
      </w:r>
    </w:p>
    <w:p w14:paraId="67271867" w14:textId="209A2987" w:rsidR="004138F0" w:rsidRDefault="004138F0" w:rsidP="0085195A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Any expenses that the GSA is </w:t>
      </w:r>
      <w:proofErr w:type="gramStart"/>
      <w:r>
        <w:rPr>
          <w:sz w:val="20"/>
          <w:szCs w:val="20"/>
        </w:rPr>
        <w:t>being requested</w:t>
      </w:r>
      <w:proofErr w:type="gramEnd"/>
      <w:r>
        <w:rPr>
          <w:sz w:val="20"/>
          <w:szCs w:val="20"/>
        </w:rPr>
        <w:t xml:space="preserve"> to reimburse must have original receipts attached </w:t>
      </w:r>
      <w:r w:rsidR="0085195A">
        <w:rPr>
          <w:sz w:val="20"/>
          <w:szCs w:val="20"/>
        </w:rPr>
        <w:t>when you submit for reimbursement if selected, so please keep these!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  <w:u w:val="single"/>
        </w:rPr>
        <w:t>If no receipt is attached, the item will not be reimbursed.</w:t>
      </w:r>
    </w:p>
    <w:p w14:paraId="61E01ABB" w14:textId="77777777" w:rsidR="004138F0" w:rsidRDefault="004138F0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3. Both the applicant and the applicant's GSA representative must sign below.</w:t>
      </w:r>
    </w:p>
    <w:p w14:paraId="6D6E66AD" w14:textId="77777777" w:rsidR="004138F0" w:rsidRDefault="004138F0">
      <w:pPr>
        <w:rPr>
          <w:b/>
          <w:bCs/>
        </w:rPr>
      </w:pPr>
      <w:r>
        <w:rPr>
          <w:b/>
          <w:bCs/>
        </w:rPr>
        <w:t>Allowances:</w:t>
      </w:r>
    </w:p>
    <w:p w14:paraId="3F65E685" w14:textId="77777777" w:rsidR="004138F0" w:rsidRDefault="004138F0">
      <w:pPr>
        <w:spacing w:line="360" w:lineRule="auto"/>
        <w:ind w:left="720"/>
        <w:rPr>
          <w:sz w:val="20"/>
          <w:szCs w:val="20"/>
        </w:rPr>
      </w:pPr>
      <w:r>
        <w:rPr>
          <w:sz w:val="20"/>
          <w:szCs w:val="20"/>
        </w:rPr>
        <w:t>1. Reimbursement for meals will not exceed $42.00 per day (receipts must be included)</w:t>
      </w:r>
    </w:p>
    <w:p w14:paraId="434956E8" w14:textId="77777777" w:rsidR="004138F0" w:rsidRDefault="004138F0">
      <w:pPr>
        <w:spacing w:line="360" w:lineRule="auto"/>
        <w:ind w:left="720"/>
        <w:rPr>
          <w:sz w:val="20"/>
          <w:szCs w:val="20"/>
        </w:rPr>
      </w:pPr>
      <w:r>
        <w:rPr>
          <w:sz w:val="20"/>
          <w:szCs w:val="20"/>
        </w:rPr>
        <w:t>2. If a private automobile is used, reimbursements will be provided at $0.50 per mile.</w:t>
      </w:r>
    </w:p>
    <w:p w14:paraId="6F97CCE8" w14:textId="77777777" w:rsidR="004138F0" w:rsidRDefault="004138F0">
      <w:pPr>
        <w:rPr>
          <w:sz w:val="20"/>
          <w:szCs w:val="20"/>
        </w:rPr>
      </w:pPr>
    </w:p>
    <w:p w14:paraId="2D9CDD30" w14:textId="7870AAF0" w:rsidR="004138F0" w:rsidRDefault="004138F0">
      <w:pPr>
        <w:spacing w:line="360" w:lineRule="auto"/>
        <w:rPr>
          <w:b/>
          <w:bCs/>
        </w:rPr>
      </w:pPr>
      <w:r>
        <w:rPr>
          <w:b/>
          <w:bCs/>
        </w:rPr>
        <w:t>Please fill in completely</w:t>
      </w:r>
      <w:r w:rsidR="00D86BDC">
        <w:rPr>
          <w:b/>
          <w:bCs/>
        </w:rPr>
        <w:t>, receipts will be needed if awarded</w:t>
      </w:r>
      <w:r>
        <w:rPr>
          <w:b/>
          <w:bCs/>
        </w:rPr>
        <w:t>.</w:t>
      </w:r>
    </w:p>
    <w:tbl>
      <w:tblPr>
        <w:tblStyle w:val="TableGrid"/>
        <w:tblW w:w="9399" w:type="dxa"/>
        <w:tblLook w:val="04A0" w:firstRow="1" w:lastRow="0" w:firstColumn="1" w:lastColumn="0" w:noHBand="0" w:noVBand="1"/>
      </w:tblPr>
      <w:tblGrid>
        <w:gridCol w:w="1280"/>
        <w:gridCol w:w="1011"/>
        <w:gridCol w:w="1010"/>
        <w:gridCol w:w="1011"/>
        <w:gridCol w:w="1012"/>
        <w:gridCol w:w="1012"/>
        <w:gridCol w:w="1012"/>
        <w:gridCol w:w="1039"/>
        <w:gridCol w:w="1012"/>
      </w:tblGrid>
      <w:tr w:rsidR="009C4B6C" w:rsidRPr="006E7A11" w14:paraId="6E084BF7" w14:textId="77777777" w:rsidTr="009C4B6C">
        <w:trPr>
          <w:trHeight w:val="1061"/>
        </w:trPr>
        <w:tc>
          <w:tcPr>
            <w:tcW w:w="1280" w:type="dxa"/>
          </w:tcPr>
          <w:p w14:paraId="134CF4E6" w14:textId="3944A8DB" w:rsidR="006E7A11" w:rsidRPr="006E7A11" w:rsidRDefault="006E7A11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20"/>
                <w:szCs w:val="20"/>
              </w:rPr>
            </w:pPr>
            <w:r w:rsidRPr="006E7A11">
              <w:rPr>
                <w:b/>
                <w:bCs/>
                <w:sz w:val="20"/>
                <w:szCs w:val="20"/>
              </w:rPr>
              <w:t>Date</w:t>
            </w:r>
            <w:r w:rsidR="00242862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11" w:type="dxa"/>
          </w:tcPr>
          <w:p w14:paraId="2BDDA0A0" w14:textId="3D8E3325" w:rsidR="006E7A11" w:rsidRPr="006E7A11" w:rsidRDefault="006E7A11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0" w:type="dxa"/>
          </w:tcPr>
          <w:p w14:paraId="18826995" w14:textId="6A96879E" w:rsidR="006E7A11" w:rsidRPr="006E7A11" w:rsidRDefault="006E7A11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5E193897" w14:textId="77777777" w:rsidR="006E7A11" w:rsidRPr="006E7A11" w:rsidRDefault="006E7A11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2" w:type="dxa"/>
          </w:tcPr>
          <w:p w14:paraId="089CF34B" w14:textId="77777777" w:rsidR="006E7A11" w:rsidRPr="006E7A11" w:rsidRDefault="006E7A11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2" w:type="dxa"/>
          </w:tcPr>
          <w:p w14:paraId="082E3015" w14:textId="77777777" w:rsidR="006E7A11" w:rsidRPr="006E7A11" w:rsidRDefault="006E7A11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2" w:type="dxa"/>
          </w:tcPr>
          <w:p w14:paraId="6EF75311" w14:textId="77777777" w:rsidR="006E7A11" w:rsidRPr="006E7A11" w:rsidRDefault="006E7A11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</w:tcPr>
          <w:p w14:paraId="213AB148" w14:textId="77777777" w:rsidR="006E7A11" w:rsidRPr="006E7A11" w:rsidRDefault="006E7A11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2" w:type="dxa"/>
          </w:tcPr>
          <w:p w14:paraId="63AFE59B" w14:textId="24ED28D8" w:rsidR="006E7A11" w:rsidRPr="006E7A11" w:rsidRDefault="00242862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Funded by other source? (Y/N)</w:t>
            </w:r>
          </w:p>
        </w:tc>
      </w:tr>
      <w:tr w:rsidR="009C4B6C" w:rsidRPr="006E7A11" w14:paraId="63E6C114" w14:textId="77777777" w:rsidTr="009C4B6C">
        <w:trPr>
          <w:trHeight w:val="704"/>
        </w:trPr>
        <w:tc>
          <w:tcPr>
            <w:tcW w:w="1280" w:type="dxa"/>
          </w:tcPr>
          <w:p w14:paraId="3C72ECEB" w14:textId="1A0EB0DA" w:rsidR="006E7A11" w:rsidRPr="006E7A11" w:rsidRDefault="006E7A11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20"/>
                <w:szCs w:val="20"/>
              </w:rPr>
            </w:pPr>
            <w:r w:rsidRPr="006E7A11">
              <w:rPr>
                <w:b/>
                <w:bCs/>
                <w:sz w:val="20"/>
                <w:szCs w:val="20"/>
              </w:rPr>
              <w:t>Registration fee</w:t>
            </w:r>
            <w:r w:rsidR="00242862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11" w:type="dxa"/>
          </w:tcPr>
          <w:p w14:paraId="2CD3A438" w14:textId="69E62053" w:rsidR="006E7A11" w:rsidRPr="006E7A11" w:rsidRDefault="006E7A11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0" w:type="dxa"/>
          </w:tcPr>
          <w:p w14:paraId="4F5728B5" w14:textId="2943E5CD" w:rsidR="006E7A11" w:rsidRPr="006E7A11" w:rsidRDefault="006E7A11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5DC189D5" w14:textId="77777777" w:rsidR="006E7A11" w:rsidRPr="006E7A11" w:rsidRDefault="006E7A11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2" w:type="dxa"/>
          </w:tcPr>
          <w:p w14:paraId="64D1A7AA" w14:textId="77777777" w:rsidR="006E7A11" w:rsidRPr="006E7A11" w:rsidRDefault="006E7A11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2" w:type="dxa"/>
          </w:tcPr>
          <w:p w14:paraId="5A1A0530" w14:textId="77777777" w:rsidR="006E7A11" w:rsidRPr="006E7A11" w:rsidRDefault="006E7A11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2" w:type="dxa"/>
          </w:tcPr>
          <w:p w14:paraId="3345F9E0" w14:textId="77777777" w:rsidR="006E7A11" w:rsidRPr="006E7A11" w:rsidRDefault="006E7A11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</w:tcPr>
          <w:p w14:paraId="1E8FCE62" w14:textId="77777777" w:rsidR="006E7A11" w:rsidRPr="006E7A11" w:rsidRDefault="006E7A11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2" w:type="dxa"/>
          </w:tcPr>
          <w:p w14:paraId="0DED4E6F" w14:textId="77777777" w:rsidR="006E7A11" w:rsidRPr="006E7A11" w:rsidRDefault="006E7A11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9C4B6C" w:rsidRPr="006E7A11" w14:paraId="53F28AB7" w14:textId="77777777" w:rsidTr="009C4B6C">
        <w:trPr>
          <w:trHeight w:val="351"/>
        </w:trPr>
        <w:tc>
          <w:tcPr>
            <w:tcW w:w="1280" w:type="dxa"/>
          </w:tcPr>
          <w:p w14:paraId="3C0F86DB" w14:textId="40A36620" w:rsidR="006E7A11" w:rsidRPr="006E7A11" w:rsidRDefault="006E7A11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Breakfast</w:t>
            </w:r>
            <w:r w:rsidR="00242862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11" w:type="dxa"/>
          </w:tcPr>
          <w:p w14:paraId="400ED0E1" w14:textId="4EA571E7" w:rsidR="006E7A11" w:rsidRPr="006E7A11" w:rsidRDefault="006E7A11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0" w:type="dxa"/>
          </w:tcPr>
          <w:p w14:paraId="268A046B" w14:textId="09208805" w:rsidR="006E7A11" w:rsidRPr="006E7A11" w:rsidRDefault="006E7A11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17D842C8" w14:textId="77777777" w:rsidR="006E7A11" w:rsidRPr="006E7A11" w:rsidRDefault="006E7A11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2" w:type="dxa"/>
          </w:tcPr>
          <w:p w14:paraId="5E86B830" w14:textId="77777777" w:rsidR="006E7A11" w:rsidRPr="006E7A11" w:rsidRDefault="006E7A11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2" w:type="dxa"/>
          </w:tcPr>
          <w:p w14:paraId="7154F8DA" w14:textId="77777777" w:rsidR="006E7A11" w:rsidRPr="006E7A11" w:rsidRDefault="006E7A11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2" w:type="dxa"/>
          </w:tcPr>
          <w:p w14:paraId="63DBC738" w14:textId="77777777" w:rsidR="006E7A11" w:rsidRPr="006E7A11" w:rsidRDefault="006E7A11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</w:tcPr>
          <w:p w14:paraId="01768B49" w14:textId="77777777" w:rsidR="006E7A11" w:rsidRPr="006E7A11" w:rsidRDefault="006E7A11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2" w:type="dxa"/>
          </w:tcPr>
          <w:p w14:paraId="3BCA1E20" w14:textId="77777777" w:rsidR="006E7A11" w:rsidRPr="006E7A11" w:rsidRDefault="006E7A11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9C4B6C" w:rsidRPr="006E7A11" w14:paraId="2D5D4186" w14:textId="77777777" w:rsidTr="009C4B6C">
        <w:trPr>
          <w:trHeight w:val="351"/>
        </w:trPr>
        <w:tc>
          <w:tcPr>
            <w:tcW w:w="1280" w:type="dxa"/>
          </w:tcPr>
          <w:p w14:paraId="4A414D6A" w14:textId="5791A5AD" w:rsidR="006E7A11" w:rsidRPr="006E7A11" w:rsidRDefault="006E7A11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Lunch</w:t>
            </w:r>
            <w:r w:rsidR="00242862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11" w:type="dxa"/>
          </w:tcPr>
          <w:p w14:paraId="643B93A3" w14:textId="02712912" w:rsidR="006E7A11" w:rsidRPr="006E7A11" w:rsidRDefault="006E7A11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0" w:type="dxa"/>
          </w:tcPr>
          <w:p w14:paraId="1AC072AA" w14:textId="2A2B8FE2" w:rsidR="006E7A11" w:rsidRPr="006E7A11" w:rsidRDefault="006E7A11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63FB919D" w14:textId="77777777" w:rsidR="006E7A11" w:rsidRPr="006E7A11" w:rsidRDefault="006E7A11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2" w:type="dxa"/>
          </w:tcPr>
          <w:p w14:paraId="450E142B" w14:textId="77777777" w:rsidR="006E7A11" w:rsidRPr="006E7A11" w:rsidRDefault="006E7A11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2" w:type="dxa"/>
          </w:tcPr>
          <w:p w14:paraId="4828912F" w14:textId="77777777" w:rsidR="006E7A11" w:rsidRPr="006E7A11" w:rsidRDefault="006E7A11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2" w:type="dxa"/>
          </w:tcPr>
          <w:p w14:paraId="57569090" w14:textId="77777777" w:rsidR="006E7A11" w:rsidRPr="006E7A11" w:rsidRDefault="006E7A11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</w:tcPr>
          <w:p w14:paraId="2EF4D202" w14:textId="77777777" w:rsidR="006E7A11" w:rsidRPr="006E7A11" w:rsidRDefault="006E7A11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2" w:type="dxa"/>
          </w:tcPr>
          <w:p w14:paraId="01296D93" w14:textId="77777777" w:rsidR="006E7A11" w:rsidRPr="006E7A11" w:rsidRDefault="006E7A11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9C4B6C" w:rsidRPr="006E7A11" w14:paraId="406A41EB" w14:textId="77777777" w:rsidTr="009C4B6C">
        <w:trPr>
          <w:trHeight w:val="351"/>
        </w:trPr>
        <w:tc>
          <w:tcPr>
            <w:tcW w:w="1280" w:type="dxa"/>
          </w:tcPr>
          <w:p w14:paraId="59DD1134" w14:textId="098DC5B4" w:rsidR="006E7A11" w:rsidRPr="006E7A11" w:rsidRDefault="006E7A11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Diner</w:t>
            </w:r>
            <w:proofErr w:type="gramEnd"/>
            <w:r w:rsidR="00242862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11" w:type="dxa"/>
          </w:tcPr>
          <w:p w14:paraId="580C30B1" w14:textId="3D575177" w:rsidR="006E7A11" w:rsidRPr="006E7A11" w:rsidRDefault="006E7A11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0" w:type="dxa"/>
          </w:tcPr>
          <w:p w14:paraId="6DA77018" w14:textId="17D16B40" w:rsidR="006E7A11" w:rsidRPr="006E7A11" w:rsidRDefault="006E7A11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4B8439D3" w14:textId="77777777" w:rsidR="006E7A11" w:rsidRPr="006E7A11" w:rsidRDefault="006E7A11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2" w:type="dxa"/>
          </w:tcPr>
          <w:p w14:paraId="2AAB2181" w14:textId="77777777" w:rsidR="006E7A11" w:rsidRPr="006E7A11" w:rsidRDefault="006E7A11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2" w:type="dxa"/>
          </w:tcPr>
          <w:p w14:paraId="02312124" w14:textId="77777777" w:rsidR="006E7A11" w:rsidRPr="006E7A11" w:rsidRDefault="006E7A11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2" w:type="dxa"/>
          </w:tcPr>
          <w:p w14:paraId="31D11C4C" w14:textId="77777777" w:rsidR="006E7A11" w:rsidRPr="006E7A11" w:rsidRDefault="006E7A11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</w:tcPr>
          <w:p w14:paraId="3E376E9F" w14:textId="77777777" w:rsidR="006E7A11" w:rsidRPr="006E7A11" w:rsidRDefault="006E7A11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2" w:type="dxa"/>
          </w:tcPr>
          <w:p w14:paraId="6F9BA087" w14:textId="77777777" w:rsidR="006E7A11" w:rsidRPr="006E7A11" w:rsidRDefault="006E7A11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9C4B6C" w:rsidRPr="006E7A11" w14:paraId="2ED334B6" w14:textId="77777777" w:rsidTr="009C4B6C">
        <w:trPr>
          <w:trHeight w:val="351"/>
        </w:trPr>
        <w:tc>
          <w:tcPr>
            <w:tcW w:w="1280" w:type="dxa"/>
          </w:tcPr>
          <w:p w14:paraId="6E497AF6" w14:textId="1EE6346E" w:rsidR="006E7A11" w:rsidRPr="006E7A11" w:rsidRDefault="006E7A11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Lodging</w:t>
            </w:r>
            <w:r w:rsidR="00242862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11" w:type="dxa"/>
          </w:tcPr>
          <w:p w14:paraId="53BA72DD" w14:textId="72096A8C" w:rsidR="006E7A11" w:rsidRPr="006E7A11" w:rsidRDefault="006E7A11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0" w:type="dxa"/>
          </w:tcPr>
          <w:p w14:paraId="476FBD58" w14:textId="5E0A7F17" w:rsidR="006E7A11" w:rsidRPr="006E7A11" w:rsidRDefault="006E7A11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24BFC52B" w14:textId="77777777" w:rsidR="006E7A11" w:rsidRPr="006E7A11" w:rsidRDefault="006E7A11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2" w:type="dxa"/>
          </w:tcPr>
          <w:p w14:paraId="6BFBC12F" w14:textId="77777777" w:rsidR="006E7A11" w:rsidRPr="006E7A11" w:rsidRDefault="006E7A11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2" w:type="dxa"/>
          </w:tcPr>
          <w:p w14:paraId="342F1B9D" w14:textId="77777777" w:rsidR="006E7A11" w:rsidRPr="006E7A11" w:rsidRDefault="006E7A11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2" w:type="dxa"/>
          </w:tcPr>
          <w:p w14:paraId="0E433379" w14:textId="77777777" w:rsidR="006E7A11" w:rsidRPr="006E7A11" w:rsidRDefault="006E7A11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</w:tcPr>
          <w:p w14:paraId="431A6FD7" w14:textId="77777777" w:rsidR="006E7A11" w:rsidRPr="006E7A11" w:rsidRDefault="006E7A11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2" w:type="dxa"/>
          </w:tcPr>
          <w:p w14:paraId="68415E80" w14:textId="77777777" w:rsidR="006E7A11" w:rsidRPr="006E7A11" w:rsidRDefault="006E7A11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9C4B6C" w:rsidRPr="006E7A11" w14:paraId="348F4795" w14:textId="77777777" w:rsidTr="009C4B6C">
        <w:trPr>
          <w:trHeight w:val="351"/>
        </w:trPr>
        <w:tc>
          <w:tcPr>
            <w:tcW w:w="1280" w:type="dxa"/>
          </w:tcPr>
          <w:p w14:paraId="1DA00486" w14:textId="00760F9F" w:rsidR="006E7A11" w:rsidRPr="006E7A11" w:rsidRDefault="006E7A11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Taxi/Uber</w:t>
            </w:r>
            <w:r w:rsidR="00242862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11" w:type="dxa"/>
          </w:tcPr>
          <w:p w14:paraId="724F6D99" w14:textId="4D71B0FF" w:rsidR="006E7A11" w:rsidRPr="006E7A11" w:rsidRDefault="006E7A11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0" w:type="dxa"/>
          </w:tcPr>
          <w:p w14:paraId="1D738C57" w14:textId="3F81D183" w:rsidR="006E7A11" w:rsidRPr="006E7A11" w:rsidRDefault="006E7A11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74DBAAFC" w14:textId="77777777" w:rsidR="006E7A11" w:rsidRPr="006E7A11" w:rsidRDefault="006E7A11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2" w:type="dxa"/>
          </w:tcPr>
          <w:p w14:paraId="2A3B8D65" w14:textId="77777777" w:rsidR="006E7A11" w:rsidRPr="006E7A11" w:rsidRDefault="006E7A11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2" w:type="dxa"/>
          </w:tcPr>
          <w:p w14:paraId="49AC1B4E" w14:textId="77777777" w:rsidR="006E7A11" w:rsidRPr="006E7A11" w:rsidRDefault="006E7A11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2" w:type="dxa"/>
          </w:tcPr>
          <w:p w14:paraId="6AA06157" w14:textId="77777777" w:rsidR="006E7A11" w:rsidRPr="006E7A11" w:rsidRDefault="006E7A11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</w:tcPr>
          <w:p w14:paraId="25C336ED" w14:textId="77777777" w:rsidR="006E7A11" w:rsidRPr="006E7A11" w:rsidRDefault="006E7A11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2" w:type="dxa"/>
          </w:tcPr>
          <w:p w14:paraId="4D1EE04A" w14:textId="77777777" w:rsidR="006E7A11" w:rsidRPr="006E7A11" w:rsidRDefault="006E7A11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9C4B6C" w:rsidRPr="006E7A11" w14:paraId="125300D4" w14:textId="77777777" w:rsidTr="009C4B6C">
        <w:trPr>
          <w:trHeight w:val="351"/>
        </w:trPr>
        <w:tc>
          <w:tcPr>
            <w:tcW w:w="1280" w:type="dxa"/>
          </w:tcPr>
          <w:p w14:paraId="52533639" w14:textId="4C41E7F4" w:rsidR="006E7A11" w:rsidRPr="006E7A11" w:rsidRDefault="00242862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Airfare:</w:t>
            </w:r>
          </w:p>
        </w:tc>
        <w:tc>
          <w:tcPr>
            <w:tcW w:w="1011" w:type="dxa"/>
          </w:tcPr>
          <w:p w14:paraId="329028CD" w14:textId="395378EF" w:rsidR="006E7A11" w:rsidRPr="006E7A11" w:rsidRDefault="006E7A11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0" w:type="dxa"/>
          </w:tcPr>
          <w:p w14:paraId="77B9EAA7" w14:textId="398EB3B0" w:rsidR="006E7A11" w:rsidRPr="006E7A11" w:rsidRDefault="006E7A11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326C0C78" w14:textId="77777777" w:rsidR="006E7A11" w:rsidRPr="006E7A11" w:rsidRDefault="006E7A11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2" w:type="dxa"/>
          </w:tcPr>
          <w:p w14:paraId="76271E8C" w14:textId="77777777" w:rsidR="006E7A11" w:rsidRPr="006E7A11" w:rsidRDefault="006E7A11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2" w:type="dxa"/>
          </w:tcPr>
          <w:p w14:paraId="55CBE196" w14:textId="77777777" w:rsidR="006E7A11" w:rsidRPr="006E7A11" w:rsidRDefault="006E7A11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2" w:type="dxa"/>
          </w:tcPr>
          <w:p w14:paraId="099A13BC" w14:textId="77777777" w:rsidR="006E7A11" w:rsidRPr="006E7A11" w:rsidRDefault="006E7A11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</w:tcPr>
          <w:p w14:paraId="76F3B769" w14:textId="77777777" w:rsidR="006E7A11" w:rsidRPr="006E7A11" w:rsidRDefault="006E7A11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2" w:type="dxa"/>
          </w:tcPr>
          <w:p w14:paraId="7ED0261C" w14:textId="77777777" w:rsidR="006E7A11" w:rsidRPr="006E7A11" w:rsidRDefault="006E7A11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9C4B6C" w:rsidRPr="006E7A11" w14:paraId="1B2C1083" w14:textId="77777777" w:rsidTr="009C4B6C">
        <w:trPr>
          <w:trHeight w:val="351"/>
        </w:trPr>
        <w:tc>
          <w:tcPr>
            <w:tcW w:w="1280" w:type="dxa"/>
          </w:tcPr>
          <w:p w14:paraId="24147A63" w14:textId="2F9555A7" w:rsidR="006E7A11" w:rsidRPr="006E7A11" w:rsidRDefault="00242862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Car </w:t>
            </w:r>
          </w:p>
        </w:tc>
        <w:tc>
          <w:tcPr>
            <w:tcW w:w="1011" w:type="dxa"/>
          </w:tcPr>
          <w:p w14:paraId="4D7C0C15" w14:textId="44845743" w:rsidR="006E7A11" w:rsidRPr="006E7A11" w:rsidRDefault="006E7A11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0" w:type="dxa"/>
          </w:tcPr>
          <w:p w14:paraId="155373D9" w14:textId="1E3AB69B" w:rsidR="006E7A11" w:rsidRPr="006E7A11" w:rsidRDefault="006E7A11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3D901377" w14:textId="77777777" w:rsidR="006E7A11" w:rsidRPr="006E7A11" w:rsidRDefault="006E7A11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2" w:type="dxa"/>
          </w:tcPr>
          <w:p w14:paraId="5B478895" w14:textId="77777777" w:rsidR="006E7A11" w:rsidRPr="006E7A11" w:rsidRDefault="006E7A11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2" w:type="dxa"/>
          </w:tcPr>
          <w:p w14:paraId="624F997D" w14:textId="77777777" w:rsidR="006E7A11" w:rsidRPr="006E7A11" w:rsidRDefault="006E7A11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2" w:type="dxa"/>
          </w:tcPr>
          <w:p w14:paraId="22C036B0" w14:textId="77777777" w:rsidR="006E7A11" w:rsidRPr="006E7A11" w:rsidRDefault="006E7A11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</w:tcPr>
          <w:p w14:paraId="42FED574" w14:textId="77777777" w:rsidR="006E7A11" w:rsidRPr="006E7A11" w:rsidRDefault="006E7A11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2" w:type="dxa"/>
          </w:tcPr>
          <w:p w14:paraId="454FA2F9" w14:textId="77777777" w:rsidR="006E7A11" w:rsidRPr="006E7A11" w:rsidRDefault="006E7A11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9C4B6C" w:rsidRPr="006E7A11" w14:paraId="648489AC" w14:textId="77777777" w:rsidTr="009C4B6C">
        <w:trPr>
          <w:trHeight w:val="351"/>
        </w:trPr>
        <w:tc>
          <w:tcPr>
            <w:tcW w:w="1280" w:type="dxa"/>
          </w:tcPr>
          <w:p w14:paraId="78C5CDA2" w14:textId="293D4BE5" w:rsidR="006E7A11" w:rsidRPr="006E7A11" w:rsidRDefault="00242862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Other</w:t>
            </w:r>
            <w:r w:rsidR="009C4B6C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11" w:type="dxa"/>
          </w:tcPr>
          <w:p w14:paraId="1B7B2A46" w14:textId="35C59A86" w:rsidR="006E7A11" w:rsidRPr="006E7A11" w:rsidRDefault="006E7A11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0" w:type="dxa"/>
          </w:tcPr>
          <w:p w14:paraId="04823434" w14:textId="72AABF56" w:rsidR="006E7A11" w:rsidRPr="006E7A11" w:rsidRDefault="006E7A11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121974BA" w14:textId="77777777" w:rsidR="006E7A11" w:rsidRPr="006E7A11" w:rsidRDefault="006E7A11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2" w:type="dxa"/>
          </w:tcPr>
          <w:p w14:paraId="759FC222" w14:textId="77777777" w:rsidR="006E7A11" w:rsidRPr="006E7A11" w:rsidRDefault="006E7A11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2" w:type="dxa"/>
          </w:tcPr>
          <w:p w14:paraId="0CE785E5" w14:textId="77777777" w:rsidR="006E7A11" w:rsidRPr="006E7A11" w:rsidRDefault="006E7A11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2" w:type="dxa"/>
          </w:tcPr>
          <w:p w14:paraId="29085944" w14:textId="77777777" w:rsidR="006E7A11" w:rsidRPr="006E7A11" w:rsidRDefault="006E7A11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</w:tcPr>
          <w:p w14:paraId="40554C96" w14:textId="77777777" w:rsidR="006E7A11" w:rsidRPr="006E7A11" w:rsidRDefault="006E7A11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2" w:type="dxa"/>
          </w:tcPr>
          <w:p w14:paraId="2367E9E4" w14:textId="77777777" w:rsidR="006E7A11" w:rsidRPr="006E7A11" w:rsidRDefault="006E7A11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20"/>
                <w:szCs w:val="20"/>
              </w:rPr>
            </w:pPr>
          </w:p>
        </w:tc>
      </w:tr>
    </w:tbl>
    <w:p w14:paraId="27E8C6BB" w14:textId="77777777" w:rsidR="00C62791" w:rsidRDefault="00C62791">
      <w:pPr>
        <w:tabs>
          <w:tab w:val="left" w:pos="1440"/>
          <w:tab w:val="left" w:pos="2520"/>
          <w:tab w:val="left" w:pos="3600"/>
          <w:tab w:val="left" w:pos="4680"/>
          <w:tab w:val="left" w:pos="5760"/>
          <w:tab w:val="left" w:pos="6840"/>
        </w:tabs>
        <w:rPr>
          <w:b/>
          <w:bCs/>
        </w:rPr>
      </w:pPr>
    </w:p>
    <w:p w14:paraId="1A9432E6" w14:textId="56FDCCFB" w:rsidR="009C4B6C" w:rsidRDefault="009C4B6C" w:rsidP="009C4B6C">
      <w:pPr>
        <w:tabs>
          <w:tab w:val="left" w:pos="1440"/>
          <w:tab w:val="left" w:pos="2520"/>
          <w:tab w:val="left" w:pos="3600"/>
          <w:tab w:val="left" w:pos="4680"/>
          <w:tab w:val="left" w:pos="5760"/>
          <w:tab w:val="left" w:pos="6840"/>
        </w:tabs>
        <w:jc w:val="right"/>
        <w:rPr>
          <w:b/>
          <w:bCs/>
        </w:rPr>
      </w:pPr>
      <w:r>
        <w:rPr>
          <w:b/>
          <w:bCs/>
        </w:rPr>
        <w:t xml:space="preserve">Total: </w:t>
      </w:r>
      <w:r>
        <w:rPr>
          <w:b/>
          <w:bCs/>
        </w:rPr>
        <w:t>____________</w:t>
      </w:r>
    </w:p>
    <w:p w14:paraId="7188E51F" w14:textId="65E7A202" w:rsidR="00242862" w:rsidRDefault="009C4B6C" w:rsidP="009C4B6C">
      <w:pPr>
        <w:tabs>
          <w:tab w:val="left" w:pos="1440"/>
          <w:tab w:val="left" w:pos="2520"/>
          <w:tab w:val="left" w:pos="3600"/>
          <w:tab w:val="left" w:pos="4680"/>
          <w:tab w:val="left" w:pos="5760"/>
          <w:tab w:val="left" w:pos="6840"/>
        </w:tabs>
        <w:jc w:val="right"/>
        <w:rPr>
          <w:b/>
          <w:bCs/>
        </w:rPr>
      </w:pPr>
      <w:r>
        <w:rPr>
          <w:b/>
          <w:bCs/>
        </w:rPr>
        <w:t>Amount funded from other sources</w:t>
      </w:r>
      <w:r w:rsidR="00D86BDC">
        <w:rPr>
          <w:b/>
          <w:bCs/>
        </w:rPr>
        <w:t xml:space="preserve">*? </w:t>
      </w:r>
      <w:r>
        <w:rPr>
          <w:b/>
          <w:bCs/>
        </w:rPr>
        <w:t>____________</w:t>
      </w:r>
    </w:p>
    <w:p w14:paraId="71E07820" w14:textId="77777777" w:rsidR="00772272" w:rsidRDefault="00772272" w:rsidP="00772272">
      <w:pPr>
        <w:tabs>
          <w:tab w:val="left" w:pos="1440"/>
          <w:tab w:val="left" w:pos="2520"/>
          <w:tab w:val="left" w:pos="3600"/>
          <w:tab w:val="left" w:pos="4680"/>
          <w:tab w:val="left" w:pos="5760"/>
          <w:tab w:val="left" w:pos="6840"/>
        </w:tabs>
        <w:jc w:val="right"/>
        <w:rPr>
          <w:sz w:val="20"/>
          <w:szCs w:val="20"/>
        </w:rPr>
      </w:pPr>
      <w:r w:rsidRPr="00772272">
        <w:rPr>
          <w:sz w:val="20"/>
          <w:szCs w:val="20"/>
        </w:rPr>
        <w:t>*</w:t>
      </w:r>
      <w:proofErr w:type="gramStart"/>
      <w:r w:rsidRPr="00772272">
        <w:rPr>
          <w:sz w:val="20"/>
          <w:szCs w:val="20"/>
        </w:rPr>
        <w:t>this</w:t>
      </w:r>
      <w:proofErr w:type="gramEnd"/>
      <w:r w:rsidRPr="00772272">
        <w:rPr>
          <w:sz w:val="20"/>
          <w:szCs w:val="20"/>
        </w:rPr>
        <w:t xml:space="preserve"> could include funding from your lab, mentor, program, other travel </w:t>
      </w:r>
    </w:p>
    <w:p w14:paraId="4A4CBB13" w14:textId="7A5D8C68" w:rsidR="00D86BDC" w:rsidRPr="00772272" w:rsidRDefault="00772272" w:rsidP="00772272">
      <w:pPr>
        <w:tabs>
          <w:tab w:val="left" w:pos="1440"/>
          <w:tab w:val="left" w:pos="2520"/>
          <w:tab w:val="left" w:pos="3600"/>
          <w:tab w:val="left" w:pos="4680"/>
          <w:tab w:val="left" w:pos="5760"/>
          <w:tab w:val="left" w:pos="6840"/>
        </w:tabs>
        <w:jc w:val="right"/>
        <w:rPr>
          <w:sz w:val="20"/>
          <w:szCs w:val="20"/>
        </w:rPr>
      </w:pPr>
      <w:r w:rsidRPr="00772272">
        <w:rPr>
          <w:sz w:val="20"/>
          <w:szCs w:val="20"/>
        </w:rPr>
        <w:t>awards, or any funding that will not be paid by you out-of-pocket.</w:t>
      </w:r>
    </w:p>
    <w:p w14:paraId="3C834A4A" w14:textId="61ADAD8C" w:rsidR="009C4B6C" w:rsidRDefault="009C4B6C" w:rsidP="009C4B6C">
      <w:pPr>
        <w:tabs>
          <w:tab w:val="left" w:pos="1440"/>
          <w:tab w:val="left" w:pos="2520"/>
          <w:tab w:val="left" w:pos="3600"/>
          <w:tab w:val="left" w:pos="4680"/>
          <w:tab w:val="left" w:pos="5760"/>
          <w:tab w:val="left" w:pos="6840"/>
        </w:tabs>
        <w:jc w:val="right"/>
        <w:rPr>
          <w:b/>
          <w:bCs/>
        </w:rPr>
      </w:pPr>
      <w:r>
        <w:rPr>
          <w:b/>
          <w:bCs/>
        </w:rPr>
        <w:t>GSA support requested</w:t>
      </w:r>
      <w:proofErr w:type="gramStart"/>
      <w:r>
        <w:rPr>
          <w:b/>
          <w:bCs/>
        </w:rPr>
        <w:t>? :</w:t>
      </w:r>
      <w:proofErr w:type="gramEnd"/>
      <w:r>
        <w:rPr>
          <w:b/>
          <w:bCs/>
        </w:rPr>
        <w:t xml:space="preserve"> </w:t>
      </w:r>
      <w:r>
        <w:rPr>
          <w:b/>
          <w:bCs/>
        </w:rPr>
        <w:t>____________</w:t>
      </w:r>
    </w:p>
    <w:p w14:paraId="1C146D20" w14:textId="77777777" w:rsidR="00242862" w:rsidRDefault="00242862">
      <w:pPr>
        <w:tabs>
          <w:tab w:val="left" w:pos="1440"/>
          <w:tab w:val="left" w:pos="2520"/>
          <w:tab w:val="left" w:pos="3600"/>
          <w:tab w:val="left" w:pos="4680"/>
          <w:tab w:val="left" w:pos="5760"/>
          <w:tab w:val="left" w:pos="6840"/>
        </w:tabs>
        <w:rPr>
          <w:b/>
          <w:bCs/>
        </w:rPr>
      </w:pPr>
    </w:p>
    <w:p w14:paraId="72824872" w14:textId="77777777" w:rsidR="00C62791" w:rsidRDefault="00C62791">
      <w:pPr>
        <w:tabs>
          <w:tab w:val="left" w:pos="1440"/>
          <w:tab w:val="left" w:pos="2520"/>
          <w:tab w:val="left" w:pos="3600"/>
          <w:tab w:val="left" w:pos="4680"/>
          <w:tab w:val="left" w:pos="5760"/>
          <w:tab w:val="left" w:pos="6840"/>
        </w:tabs>
        <w:rPr>
          <w:b/>
          <w:bCs/>
        </w:rPr>
      </w:pPr>
    </w:p>
    <w:p w14:paraId="1DEFBE65" w14:textId="77777777" w:rsidR="003A7CD0" w:rsidRDefault="003A7CD0">
      <w:pPr>
        <w:tabs>
          <w:tab w:val="left" w:pos="1440"/>
          <w:tab w:val="left" w:pos="2520"/>
          <w:tab w:val="left" w:pos="3600"/>
          <w:tab w:val="left" w:pos="4680"/>
          <w:tab w:val="left" w:pos="5760"/>
          <w:tab w:val="left" w:pos="6840"/>
        </w:tabs>
        <w:rPr>
          <w:b/>
          <w:bCs/>
        </w:rPr>
      </w:pPr>
    </w:p>
    <w:p w14:paraId="1167F4BF" w14:textId="77777777" w:rsidR="003A7CD0" w:rsidRDefault="004138F0">
      <w:pPr>
        <w:tabs>
          <w:tab w:val="left" w:pos="1440"/>
          <w:tab w:val="left" w:pos="2520"/>
          <w:tab w:val="left" w:pos="3600"/>
          <w:tab w:val="left" w:pos="4680"/>
          <w:tab w:val="left" w:pos="5760"/>
          <w:tab w:val="left" w:pos="6840"/>
        </w:tabs>
        <w:rPr>
          <w:b/>
          <w:bCs/>
        </w:rPr>
      </w:pPr>
      <w:r>
        <w:rPr>
          <w:b/>
          <w:bCs/>
        </w:rPr>
        <w:t>_________________________</w:t>
      </w:r>
      <w:proofErr w:type="gramStart"/>
      <w:r>
        <w:rPr>
          <w:b/>
          <w:bCs/>
        </w:rPr>
        <w:t>_ _</w:t>
      </w:r>
      <w:proofErr w:type="gramEnd"/>
      <w:r>
        <w:rPr>
          <w:b/>
          <w:bCs/>
        </w:rPr>
        <w:t xml:space="preserve">_______ </w:t>
      </w:r>
      <w:r>
        <w:rPr>
          <w:b/>
          <w:bCs/>
        </w:rPr>
        <w:tab/>
      </w:r>
      <w:r w:rsidR="003A7CD0">
        <w:rPr>
          <w:b/>
          <w:bCs/>
        </w:rPr>
        <w:t xml:space="preserve">__________________________ </w:t>
      </w:r>
      <w:r w:rsidR="00471992">
        <w:rPr>
          <w:b/>
          <w:bCs/>
        </w:rPr>
        <w:t>________</w:t>
      </w:r>
    </w:p>
    <w:p w14:paraId="5C2504DF" w14:textId="77777777" w:rsidR="00471992" w:rsidRDefault="003A7CD0" w:rsidP="0047199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Applicant Signature </w:t>
      </w:r>
      <w:r>
        <w:rPr>
          <w:b/>
          <w:bCs/>
          <w:sz w:val="20"/>
          <w:szCs w:val="20"/>
        </w:rPr>
        <w:tab/>
        <w:t xml:space="preserve">              Date             </w:t>
      </w:r>
      <w:r>
        <w:rPr>
          <w:b/>
          <w:bCs/>
          <w:sz w:val="20"/>
          <w:szCs w:val="20"/>
        </w:rPr>
        <w:tab/>
      </w:r>
      <w:r w:rsidR="00471992">
        <w:rPr>
          <w:b/>
          <w:bCs/>
          <w:sz w:val="20"/>
          <w:szCs w:val="20"/>
        </w:rPr>
        <w:t xml:space="preserve">       GSA Representative Signature   Date</w:t>
      </w:r>
    </w:p>
    <w:p w14:paraId="1338D5C7" w14:textId="77777777" w:rsidR="003A7CD0" w:rsidRDefault="003A7CD0">
      <w:pPr>
        <w:tabs>
          <w:tab w:val="left" w:pos="1440"/>
          <w:tab w:val="left" w:pos="2520"/>
          <w:tab w:val="left" w:pos="3600"/>
          <w:tab w:val="left" w:pos="4680"/>
          <w:tab w:val="left" w:pos="5760"/>
          <w:tab w:val="left" w:pos="6840"/>
        </w:tabs>
        <w:rPr>
          <w:b/>
          <w:bCs/>
          <w:sz w:val="20"/>
          <w:szCs w:val="20"/>
        </w:rPr>
      </w:pPr>
    </w:p>
    <w:p w14:paraId="066DE2F4" w14:textId="77777777" w:rsidR="004138F0" w:rsidRDefault="003A7CD0">
      <w:pPr>
        <w:tabs>
          <w:tab w:val="left" w:pos="1440"/>
          <w:tab w:val="left" w:pos="2520"/>
          <w:tab w:val="left" w:pos="3600"/>
          <w:tab w:val="left" w:pos="4680"/>
          <w:tab w:val="left" w:pos="5760"/>
          <w:tab w:val="left" w:pos="6840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4138F0">
        <w:rPr>
          <w:b/>
          <w:bCs/>
        </w:rPr>
        <w:t>______________________</w:t>
      </w:r>
      <w:r>
        <w:rPr>
          <w:b/>
          <w:bCs/>
        </w:rPr>
        <w:t xml:space="preserve">____ </w:t>
      </w:r>
    </w:p>
    <w:p w14:paraId="13721621" w14:textId="681A9B56" w:rsidR="00471992" w:rsidRDefault="004138F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 xml:space="preserve">       </w:t>
      </w:r>
      <w:r w:rsidR="003A7CD0">
        <w:rPr>
          <w:b/>
          <w:bCs/>
          <w:sz w:val="20"/>
          <w:szCs w:val="20"/>
        </w:rPr>
        <w:tab/>
      </w:r>
      <w:r w:rsidR="003A7CD0">
        <w:rPr>
          <w:b/>
          <w:bCs/>
          <w:sz w:val="20"/>
          <w:szCs w:val="20"/>
        </w:rPr>
        <w:tab/>
      </w:r>
      <w:r w:rsidR="003A7CD0">
        <w:rPr>
          <w:b/>
          <w:bCs/>
          <w:sz w:val="20"/>
          <w:szCs w:val="20"/>
        </w:rPr>
        <w:tab/>
      </w:r>
      <w:r w:rsidR="003A7CD0">
        <w:rPr>
          <w:b/>
          <w:bCs/>
          <w:sz w:val="20"/>
          <w:szCs w:val="20"/>
        </w:rPr>
        <w:tab/>
      </w:r>
      <w:r w:rsidR="003A7CD0">
        <w:rPr>
          <w:b/>
          <w:bCs/>
          <w:sz w:val="20"/>
          <w:szCs w:val="20"/>
        </w:rPr>
        <w:tab/>
        <w:t xml:space="preserve">       </w:t>
      </w:r>
      <w:r>
        <w:rPr>
          <w:b/>
          <w:bCs/>
          <w:sz w:val="20"/>
          <w:szCs w:val="20"/>
        </w:rPr>
        <w:t xml:space="preserve">GSA Representative </w:t>
      </w:r>
      <w:r w:rsidR="00471992">
        <w:rPr>
          <w:b/>
          <w:bCs/>
          <w:sz w:val="20"/>
          <w:szCs w:val="20"/>
        </w:rPr>
        <w:t>Name (Print)</w:t>
      </w:r>
      <w:r>
        <w:rPr>
          <w:b/>
          <w:bCs/>
          <w:sz w:val="20"/>
          <w:szCs w:val="20"/>
        </w:rPr>
        <w:t xml:space="preserve"> </w:t>
      </w:r>
      <w:r w:rsidR="003A7CD0">
        <w:rPr>
          <w:b/>
          <w:bCs/>
          <w:sz w:val="20"/>
          <w:szCs w:val="20"/>
        </w:rPr>
        <w:t xml:space="preserve">  </w:t>
      </w:r>
      <w:r w:rsidR="003A7CD0">
        <w:rPr>
          <w:b/>
          <w:bCs/>
          <w:sz w:val="20"/>
          <w:szCs w:val="20"/>
        </w:rPr>
        <w:tab/>
      </w:r>
    </w:p>
    <w:p w14:paraId="734559AE" w14:textId="77777777" w:rsidR="004138F0" w:rsidRDefault="004138F0">
      <w:pPr>
        <w:pageBreakBefore/>
        <w:spacing w:line="36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Funding Information</w:t>
      </w:r>
    </w:p>
    <w:p w14:paraId="468E536F" w14:textId="77777777" w:rsidR="004138F0" w:rsidRDefault="004138F0">
      <w:pPr>
        <w:spacing w:line="360" w:lineRule="auto"/>
        <w:jc w:val="center"/>
      </w:pPr>
      <w:r>
        <w:t>(Please print legibly or type)</w:t>
      </w:r>
    </w:p>
    <w:p w14:paraId="5D23A077" w14:textId="77777777" w:rsidR="004138F0" w:rsidRDefault="004138F0">
      <w:pPr>
        <w:spacing w:line="360" w:lineRule="auto"/>
        <w:rPr>
          <w:b/>
          <w:bCs/>
        </w:rPr>
      </w:pPr>
      <w:r>
        <w:rPr>
          <w:b/>
          <w:bCs/>
        </w:rPr>
        <w:t>A. To be completed by the student:</w:t>
      </w:r>
    </w:p>
    <w:p w14:paraId="3ACFD896" w14:textId="77777777" w:rsidR="004138F0" w:rsidRDefault="004138F0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Important: If the meeting for which this application is submitted was not the only </w:t>
      </w:r>
      <w:proofErr w:type="gramStart"/>
      <w:r>
        <w:rPr>
          <w:sz w:val="20"/>
          <w:szCs w:val="20"/>
        </w:rPr>
        <w:t>off campus</w:t>
      </w:r>
      <w:proofErr w:type="gramEnd"/>
      <w:r>
        <w:rPr>
          <w:sz w:val="20"/>
          <w:szCs w:val="20"/>
        </w:rPr>
        <w:t xml:space="preserve"> meeting that the student has attended or will attend during the academic year (July-June), please list all other meetings that were or will be attended in that period. Attending more than one meeting per year will not preclude GSA funding for this meeting.</w:t>
      </w:r>
    </w:p>
    <w:p w14:paraId="52B4C6C9" w14:textId="77777777" w:rsidR="004138F0" w:rsidRDefault="004138F0">
      <w:pPr>
        <w:spacing w:line="360" w:lineRule="auto"/>
        <w:rPr>
          <w:b/>
          <w:bCs/>
        </w:rPr>
      </w:pPr>
      <w:r>
        <w:rPr>
          <w:b/>
          <w:bCs/>
        </w:rPr>
        <w:t>Name of Meeting (other than the one on this application) Dates of Attendance</w:t>
      </w:r>
    </w:p>
    <w:p w14:paraId="7C3AF41E" w14:textId="77777777" w:rsidR="004138F0" w:rsidRDefault="004138F0">
      <w:pPr>
        <w:spacing w:line="360" w:lineRule="auto"/>
      </w:pPr>
      <w:r>
        <w:t>1.</w:t>
      </w:r>
    </w:p>
    <w:p w14:paraId="7CB420B3" w14:textId="77777777" w:rsidR="004138F0" w:rsidRDefault="004138F0">
      <w:pPr>
        <w:spacing w:line="360" w:lineRule="auto"/>
      </w:pPr>
      <w:r>
        <w:t>2.</w:t>
      </w:r>
    </w:p>
    <w:p w14:paraId="25577255" w14:textId="77777777" w:rsidR="00575742" w:rsidRDefault="00575742">
      <w:pPr>
        <w:spacing w:line="360" w:lineRule="auto"/>
      </w:pPr>
      <w:r>
        <w:t xml:space="preserve">3. </w:t>
      </w:r>
    </w:p>
    <w:p w14:paraId="26C9F1BC" w14:textId="77777777" w:rsidR="004138F0" w:rsidRDefault="004138F0">
      <w:pPr>
        <w:spacing w:line="360" w:lineRule="auto"/>
        <w:rPr>
          <w:b/>
          <w:bCs/>
        </w:rPr>
      </w:pPr>
      <w:r>
        <w:rPr>
          <w:b/>
          <w:bCs/>
        </w:rPr>
        <w:t>B. To be completed by the advisor:</w:t>
      </w:r>
    </w:p>
    <w:p w14:paraId="2C4B7E62" w14:textId="77777777" w:rsidR="004138F0" w:rsidRDefault="004138F0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indicate below the amount of funding, if any</w:t>
      </w:r>
      <w:r w:rsidR="00471992">
        <w:rPr>
          <w:sz w:val="20"/>
          <w:szCs w:val="20"/>
        </w:rPr>
        <w:t>,</w:t>
      </w:r>
      <w:r>
        <w:rPr>
          <w:sz w:val="20"/>
          <w:szCs w:val="20"/>
        </w:rPr>
        <w:t xml:space="preserve"> that is currently being provided to the </w:t>
      </w:r>
      <w:proofErr w:type="gramStart"/>
      <w:r>
        <w:rPr>
          <w:sz w:val="20"/>
          <w:szCs w:val="20"/>
        </w:rPr>
        <w:t>student</w:t>
      </w:r>
      <w:proofErr w:type="gramEnd"/>
      <w:r>
        <w:rPr>
          <w:sz w:val="20"/>
          <w:szCs w:val="20"/>
        </w:rPr>
        <w:t xml:space="preserve"> for </w:t>
      </w:r>
      <w:proofErr w:type="gramStart"/>
      <w:r>
        <w:rPr>
          <w:sz w:val="20"/>
          <w:szCs w:val="20"/>
        </w:rPr>
        <w:t>meeting</w:t>
      </w:r>
      <w:proofErr w:type="gramEnd"/>
      <w:r>
        <w:rPr>
          <w:sz w:val="20"/>
          <w:szCs w:val="20"/>
        </w:rPr>
        <w:t xml:space="preserve"> and travel expenses (e.g. $500.00 for airfare and h</w:t>
      </w:r>
      <w:r w:rsidR="00471992">
        <w:rPr>
          <w:sz w:val="20"/>
          <w:szCs w:val="20"/>
        </w:rPr>
        <w:t>otel, $100.00 for registration):</w:t>
      </w:r>
    </w:p>
    <w:p w14:paraId="673C3B35" w14:textId="77777777" w:rsidR="004138F0" w:rsidRDefault="004138F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0CB856A5" w14:textId="77777777" w:rsidR="004138F0" w:rsidRDefault="004138F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16E0AB1F" w14:textId="77777777" w:rsidR="004138F0" w:rsidRDefault="004138F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44117A0F" w14:textId="77777777" w:rsidR="004138F0" w:rsidRDefault="004138F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Please explain below why you are unable to provide total funding for your </w:t>
      </w:r>
      <w:proofErr w:type="gramStart"/>
      <w:r>
        <w:rPr>
          <w:sz w:val="20"/>
          <w:szCs w:val="20"/>
        </w:rPr>
        <w:t>student's</w:t>
      </w:r>
      <w:proofErr w:type="gramEnd"/>
      <w:r>
        <w:rPr>
          <w:sz w:val="20"/>
          <w:szCs w:val="20"/>
        </w:rPr>
        <w:t xml:space="preserve"> travel exp</w:t>
      </w:r>
      <w:r w:rsidR="00471992">
        <w:rPr>
          <w:sz w:val="20"/>
          <w:szCs w:val="20"/>
        </w:rPr>
        <w:t>enses:</w:t>
      </w:r>
    </w:p>
    <w:p w14:paraId="6D847B52" w14:textId="77777777" w:rsidR="004138F0" w:rsidRDefault="004138F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0E7BEBE2" w14:textId="77777777" w:rsidR="004138F0" w:rsidRDefault="004138F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4314F094" w14:textId="77777777" w:rsidR="004138F0" w:rsidRDefault="004138F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155E2F71" w14:textId="77777777" w:rsidR="004138F0" w:rsidRDefault="004138F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I also confirm that the student named above attended the meeting of ______________________________________</w:t>
      </w:r>
    </w:p>
    <w:p w14:paraId="594EB513" w14:textId="77777777" w:rsidR="004138F0" w:rsidRDefault="004138F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 (</w:t>
      </w:r>
      <w:r w:rsidR="00471992">
        <w:rPr>
          <w:sz w:val="20"/>
          <w:szCs w:val="20"/>
        </w:rPr>
        <w:t>Name</w:t>
      </w:r>
      <w:r>
        <w:rPr>
          <w:sz w:val="20"/>
          <w:szCs w:val="20"/>
        </w:rPr>
        <w:t xml:space="preserve"> of meeting), and that s/he participated in the presentation of____________ _____________________________________________________________________________________________</w:t>
      </w:r>
    </w:p>
    <w:p w14:paraId="3B858E7E" w14:textId="77777777" w:rsidR="004138F0" w:rsidRDefault="004138F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</w:t>
      </w:r>
      <w:proofErr w:type="gramStart"/>
      <w:r>
        <w:rPr>
          <w:sz w:val="20"/>
          <w:szCs w:val="20"/>
        </w:rPr>
        <w:t>_(</w:t>
      </w:r>
      <w:proofErr w:type="gramEnd"/>
      <w:r w:rsidR="00471992">
        <w:rPr>
          <w:sz w:val="20"/>
          <w:szCs w:val="20"/>
        </w:rPr>
        <w:t>Title</w:t>
      </w:r>
      <w:r>
        <w:rPr>
          <w:sz w:val="20"/>
          <w:szCs w:val="20"/>
        </w:rPr>
        <w:t xml:space="preserve"> of abstract).</w:t>
      </w:r>
    </w:p>
    <w:p w14:paraId="0DB84388" w14:textId="77777777" w:rsidR="004138F0" w:rsidRDefault="004138F0">
      <w:pPr>
        <w:spacing w:line="360" w:lineRule="auto"/>
        <w:rPr>
          <w:b/>
          <w:bCs/>
        </w:rPr>
      </w:pPr>
      <w:r>
        <w:rPr>
          <w:b/>
          <w:bCs/>
        </w:rPr>
        <w:t>Grant information of advisor:</w:t>
      </w:r>
    </w:p>
    <w:p w14:paraId="71035E05" w14:textId="77777777" w:rsidR="004138F0" w:rsidRDefault="004138F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Please list all grants held by this advisor. This includes DRIF awards. Petitions will not be considered until this</w:t>
      </w:r>
      <w:r w:rsidR="00471992">
        <w:rPr>
          <w:sz w:val="20"/>
          <w:szCs w:val="20"/>
        </w:rPr>
        <w:t xml:space="preserve"> </w:t>
      </w:r>
      <w:r>
        <w:rPr>
          <w:sz w:val="20"/>
          <w:szCs w:val="20"/>
        </w:rPr>
        <w:t>information is filled out accurately and completely. Total dollar amount refers to total direct cost (not per year)</w:t>
      </w:r>
      <w:r w:rsidR="00471992">
        <w:rPr>
          <w:sz w:val="20"/>
          <w:szCs w:val="20"/>
        </w:rPr>
        <w:t xml:space="preserve"> </w:t>
      </w:r>
      <w:r>
        <w:rPr>
          <w:sz w:val="20"/>
          <w:szCs w:val="20"/>
        </w:rPr>
        <w:t>awarded by granting institution. If more room is needed, please attach pages.</w:t>
      </w:r>
    </w:p>
    <w:p w14:paraId="293AC6B3" w14:textId="77777777" w:rsidR="004138F0" w:rsidRDefault="004138F0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Grant/Granting Institution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Start Date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End Date</w:t>
      </w:r>
      <w:r>
        <w:rPr>
          <w:b/>
          <w:bCs/>
          <w:u w:val="single"/>
        </w:rPr>
        <w:tab/>
        <w:t>Total Dollar Amount</w:t>
      </w:r>
    </w:p>
    <w:p w14:paraId="4EE5959F" w14:textId="77777777" w:rsidR="004138F0" w:rsidRDefault="004138F0">
      <w:pPr>
        <w:spacing w:line="360" w:lineRule="auto"/>
        <w:rPr>
          <w:b/>
          <w:bCs/>
        </w:rPr>
      </w:pPr>
      <w:r>
        <w:rPr>
          <w:b/>
          <w:bCs/>
        </w:rPr>
        <w:t>1.</w:t>
      </w:r>
    </w:p>
    <w:p w14:paraId="58A9D15F" w14:textId="77777777" w:rsidR="004138F0" w:rsidRDefault="004138F0">
      <w:pPr>
        <w:spacing w:line="360" w:lineRule="auto"/>
        <w:rPr>
          <w:b/>
          <w:bCs/>
        </w:rPr>
      </w:pPr>
      <w:r>
        <w:rPr>
          <w:b/>
          <w:bCs/>
        </w:rPr>
        <w:t>2.</w:t>
      </w:r>
    </w:p>
    <w:p w14:paraId="05D216D6" w14:textId="77777777" w:rsidR="004138F0" w:rsidRDefault="004138F0">
      <w:pPr>
        <w:spacing w:line="360" w:lineRule="auto"/>
        <w:rPr>
          <w:b/>
          <w:bCs/>
        </w:rPr>
      </w:pPr>
      <w:r>
        <w:rPr>
          <w:b/>
          <w:bCs/>
        </w:rPr>
        <w:t>3.</w:t>
      </w:r>
    </w:p>
    <w:p w14:paraId="67C2C3BE" w14:textId="77777777" w:rsidR="00471992" w:rsidRDefault="00471992">
      <w:pPr>
        <w:spacing w:line="360" w:lineRule="auto"/>
        <w:rPr>
          <w:b/>
          <w:bCs/>
        </w:rPr>
      </w:pPr>
      <w:r>
        <w:rPr>
          <w:b/>
          <w:bCs/>
        </w:rPr>
        <w:t xml:space="preserve">4. </w:t>
      </w:r>
    </w:p>
    <w:p w14:paraId="35DC2C1C" w14:textId="77777777" w:rsidR="004138F0" w:rsidRDefault="004138F0" w:rsidP="00575742">
      <w:pPr>
        <w:pageBreakBefore/>
        <w:spacing w:line="36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Funding Information, continued</w:t>
      </w:r>
    </w:p>
    <w:p w14:paraId="5A951113" w14:textId="77777777" w:rsidR="004138F0" w:rsidRDefault="004138F0" w:rsidP="00575742">
      <w:pPr>
        <w:spacing w:line="360" w:lineRule="auto"/>
        <w:jc w:val="center"/>
      </w:pPr>
      <w:r>
        <w:t>(Please print legibly or type)</w:t>
      </w:r>
    </w:p>
    <w:p w14:paraId="23BCFD1E" w14:textId="77777777" w:rsidR="004138F0" w:rsidRDefault="004138F0">
      <w:pPr>
        <w:spacing w:line="360" w:lineRule="auto"/>
        <w:rPr>
          <w:b/>
          <w:bCs/>
        </w:rPr>
      </w:pPr>
      <w:r>
        <w:rPr>
          <w:b/>
          <w:bCs/>
        </w:rPr>
        <w:t>C. To be completed by a departmental administrator or other departmental authority:</w:t>
      </w:r>
    </w:p>
    <w:p w14:paraId="24471B00" w14:textId="77777777" w:rsidR="004138F0" w:rsidRDefault="004138F0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indicate below the amount of funding, if any</w:t>
      </w:r>
      <w:r w:rsidR="00471992">
        <w:rPr>
          <w:sz w:val="20"/>
          <w:szCs w:val="20"/>
        </w:rPr>
        <w:t>,</w:t>
      </w:r>
      <w:r>
        <w:rPr>
          <w:sz w:val="20"/>
          <w:szCs w:val="20"/>
        </w:rPr>
        <w:t xml:space="preserve"> that is currently being provided by the </w:t>
      </w:r>
      <w:proofErr w:type="gramStart"/>
      <w:r>
        <w:rPr>
          <w:sz w:val="20"/>
          <w:szCs w:val="20"/>
        </w:rPr>
        <w:t>department to the student</w:t>
      </w:r>
      <w:proofErr w:type="gramEnd"/>
      <w:r>
        <w:rPr>
          <w:sz w:val="20"/>
          <w:szCs w:val="20"/>
        </w:rPr>
        <w:t xml:space="preserve"> for meeting and travel expenses (e.g. $500.00 for airfare and hotel, $100.00 for registration).</w:t>
      </w:r>
    </w:p>
    <w:p w14:paraId="56E3A431" w14:textId="77777777" w:rsidR="004138F0" w:rsidRDefault="004138F0">
      <w:pPr>
        <w:spacing w:line="360" w:lineRule="auto"/>
      </w:pPr>
      <w:r>
        <w:t>___________________________________________________________________________</w:t>
      </w:r>
    </w:p>
    <w:p w14:paraId="761ED9CB" w14:textId="77777777" w:rsidR="004138F0" w:rsidRDefault="004138F0">
      <w:pPr>
        <w:spacing w:line="360" w:lineRule="auto"/>
      </w:pPr>
      <w:r>
        <w:t>___________________________________________________________________________</w:t>
      </w:r>
    </w:p>
    <w:p w14:paraId="18963377" w14:textId="77777777" w:rsidR="004138F0" w:rsidRDefault="004138F0">
      <w:pPr>
        <w:spacing w:line="360" w:lineRule="auto"/>
      </w:pPr>
      <w:r>
        <w:t>___________________________________________________________________________</w:t>
      </w:r>
    </w:p>
    <w:p w14:paraId="5541134D" w14:textId="77777777" w:rsidR="004138F0" w:rsidRDefault="004138F0">
      <w:pPr>
        <w:spacing w:line="360" w:lineRule="auto"/>
        <w:rPr>
          <w:b/>
          <w:bCs/>
        </w:rPr>
      </w:pPr>
      <w:r>
        <w:rPr>
          <w:b/>
          <w:bCs/>
        </w:rPr>
        <w:t>D. Signatures</w:t>
      </w:r>
    </w:p>
    <w:p w14:paraId="3C8E5E38" w14:textId="77777777" w:rsidR="004138F0" w:rsidRDefault="004138F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The undersigned confirm that all information herein is true, complete, and accurate to the best of the applicant's, advisor's, and administrator's knowledge.</w:t>
      </w:r>
    </w:p>
    <w:p w14:paraId="3CC15DBD" w14:textId="77777777" w:rsidR="004138F0" w:rsidRDefault="004138F0">
      <w:pPr>
        <w:spacing w:line="360" w:lineRule="auto"/>
        <w:rPr>
          <w:sz w:val="20"/>
          <w:szCs w:val="20"/>
        </w:rPr>
      </w:pPr>
    </w:p>
    <w:p w14:paraId="6135FBDE" w14:textId="77777777" w:rsidR="004138F0" w:rsidRDefault="004138F0" w:rsidP="00471992">
      <w:pPr>
        <w:spacing w:line="600" w:lineRule="auto"/>
        <w:rPr>
          <w:b/>
          <w:bCs/>
        </w:rPr>
      </w:pPr>
      <w:r>
        <w:rPr>
          <w:b/>
          <w:bCs/>
        </w:rPr>
        <w:t>Signature of Graduate Student: ____________________________ Date: ____________</w:t>
      </w:r>
    </w:p>
    <w:p w14:paraId="6F0C562D" w14:textId="77777777" w:rsidR="004138F0" w:rsidRDefault="004138F0" w:rsidP="00471992">
      <w:pPr>
        <w:spacing w:line="600" w:lineRule="auto"/>
        <w:rPr>
          <w:b/>
          <w:bCs/>
        </w:rPr>
      </w:pPr>
      <w:r>
        <w:rPr>
          <w:b/>
          <w:bCs/>
        </w:rPr>
        <w:t xml:space="preserve">Signature of </w:t>
      </w:r>
      <w:r w:rsidR="00471992">
        <w:rPr>
          <w:b/>
          <w:bCs/>
        </w:rPr>
        <w:t xml:space="preserve">Student’s </w:t>
      </w:r>
      <w:r>
        <w:rPr>
          <w:b/>
          <w:bCs/>
        </w:rPr>
        <w:t>Advisor: ______</w:t>
      </w:r>
      <w:r w:rsidR="00471992">
        <w:rPr>
          <w:b/>
          <w:bCs/>
        </w:rPr>
        <w:t xml:space="preserve">______________________ </w:t>
      </w:r>
      <w:r>
        <w:rPr>
          <w:b/>
          <w:bCs/>
        </w:rPr>
        <w:t>Date: ____________</w:t>
      </w:r>
    </w:p>
    <w:p w14:paraId="4752F715" w14:textId="77777777" w:rsidR="004138F0" w:rsidRDefault="004138F0" w:rsidP="00471992">
      <w:pPr>
        <w:spacing w:line="600" w:lineRule="auto"/>
        <w:rPr>
          <w:b/>
          <w:bCs/>
        </w:rPr>
      </w:pPr>
      <w:r>
        <w:rPr>
          <w:b/>
          <w:bCs/>
        </w:rPr>
        <w:t xml:space="preserve">Signature of </w:t>
      </w:r>
      <w:proofErr w:type="gramStart"/>
      <w:r>
        <w:rPr>
          <w:b/>
          <w:bCs/>
        </w:rPr>
        <w:t>Administrator:</w:t>
      </w:r>
      <w:r w:rsidR="00030506">
        <w:rPr>
          <w:b/>
          <w:bCs/>
        </w:rPr>
        <w:t xml:space="preserve"> </w:t>
      </w:r>
      <w:r>
        <w:rPr>
          <w:b/>
          <w:bCs/>
        </w:rPr>
        <w:t>_</w:t>
      </w:r>
      <w:proofErr w:type="gramEnd"/>
      <w:r w:rsidR="00030506">
        <w:rPr>
          <w:b/>
          <w:bCs/>
        </w:rPr>
        <w:t xml:space="preserve">______________________________ </w:t>
      </w:r>
      <w:r>
        <w:rPr>
          <w:b/>
          <w:bCs/>
        </w:rPr>
        <w:t>Date: ____________</w:t>
      </w:r>
    </w:p>
    <w:p w14:paraId="54DDA87C" w14:textId="77777777" w:rsidR="00471992" w:rsidRDefault="00471992" w:rsidP="00471992">
      <w:pPr>
        <w:spacing w:line="600" w:lineRule="auto"/>
        <w:rPr>
          <w:b/>
          <w:bCs/>
        </w:rPr>
      </w:pPr>
      <w:r>
        <w:rPr>
          <w:b/>
          <w:bCs/>
        </w:rPr>
        <w:t>Departmental Administrator (Print): ________________________________________</w:t>
      </w:r>
    </w:p>
    <w:p w14:paraId="56957E4E" w14:textId="77777777" w:rsidR="00471992" w:rsidRDefault="00471992" w:rsidP="00471992">
      <w:pPr>
        <w:spacing w:line="600" w:lineRule="auto"/>
        <w:rPr>
          <w:b/>
          <w:bCs/>
        </w:rPr>
      </w:pPr>
    </w:p>
    <w:sectPr w:rsidR="00471992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D88C8" w14:textId="77777777" w:rsidR="000A3A2E" w:rsidRDefault="000A3A2E">
      <w:r>
        <w:separator/>
      </w:r>
    </w:p>
  </w:endnote>
  <w:endnote w:type="continuationSeparator" w:id="0">
    <w:p w14:paraId="48632B08" w14:textId="77777777" w:rsidR="000A3A2E" w:rsidRDefault="000A3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77F7D" w14:textId="77777777" w:rsidR="009B1ED4" w:rsidRDefault="009B1ED4">
    <w:r>
      <w:rPr>
        <w:rFonts w:ascii="Arial" w:eastAsia="Arial" w:hAnsi="Arial" w:cs="Arial"/>
        <w:sz w:val="22"/>
        <w:szCs w:val="22"/>
      </w:rPr>
      <w:fldChar w:fldCharType="begin"/>
    </w:r>
    <w:r>
      <w:rPr>
        <w:rFonts w:ascii="Arial" w:eastAsia="Arial" w:hAnsi="Arial" w:cs="Arial"/>
        <w:sz w:val="22"/>
        <w:szCs w:val="22"/>
      </w:rPr>
      <w:instrText>PAGE</w:instrText>
    </w:r>
    <w:r>
      <w:rPr>
        <w:rFonts w:ascii="Arial" w:eastAsia="Arial" w:hAnsi="Arial" w:cs="Arial"/>
        <w:sz w:val="22"/>
        <w:szCs w:val="22"/>
      </w:rPr>
      <w:fldChar w:fldCharType="separate"/>
    </w:r>
    <w:r w:rsidR="00B91E61">
      <w:rPr>
        <w:rFonts w:ascii="Arial" w:eastAsia="Arial" w:hAnsi="Arial" w:cs="Arial"/>
        <w:noProof/>
        <w:sz w:val="22"/>
        <w:szCs w:val="22"/>
      </w:rPr>
      <w:t>4</w:t>
    </w:r>
    <w:r>
      <w:rPr>
        <w:rFonts w:ascii="Arial" w:eastAsia="Arial" w:hAnsi="Arial" w:cs="Arial"/>
        <w:sz w:val="22"/>
        <w:szCs w:val="22"/>
      </w:rPr>
      <w:fldChar w:fldCharType="end"/>
    </w:r>
  </w:p>
  <w:p w14:paraId="3F82B2B4" w14:textId="77777777" w:rsidR="009B1ED4" w:rsidRDefault="009B1ED4">
    <w:pPr>
      <w:rPr>
        <w:rFonts w:ascii="Arial" w:eastAsia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0F258" w14:textId="77777777" w:rsidR="000A3A2E" w:rsidRDefault="000A3A2E">
      <w:r>
        <w:separator/>
      </w:r>
    </w:p>
  </w:footnote>
  <w:footnote w:type="continuationSeparator" w:id="0">
    <w:p w14:paraId="49C4E804" w14:textId="77777777" w:rsidR="000A3A2E" w:rsidRDefault="000A3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A1CD1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36957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30506"/>
    <w:rsid w:val="000966D3"/>
    <w:rsid w:val="000A3A2E"/>
    <w:rsid w:val="000B4C7F"/>
    <w:rsid w:val="001043EA"/>
    <w:rsid w:val="00140F6D"/>
    <w:rsid w:val="00242862"/>
    <w:rsid w:val="002C05FF"/>
    <w:rsid w:val="003702EF"/>
    <w:rsid w:val="00392911"/>
    <w:rsid w:val="003A7CD0"/>
    <w:rsid w:val="003B3F2C"/>
    <w:rsid w:val="004138F0"/>
    <w:rsid w:val="004713E8"/>
    <w:rsid w:val="00471992"/>
    <w:rsid w:val="00575742"/>
    <w:rsid w:val="0060791D"/>
    <w:rsid w:val="00630530"/>
    <w:rsid w:val="00671476"/>
    <w:rsid w:val="006E072C"/>
    <w:rsid w:val="006E7A11"/>
    <w:rsid w:val="00772272"/>
    <w:rsid w:val="007B73F3"/>
    <w:rsid w:val="0085195A"/>
    <w:rsid w:val="00855F19"/>
    <w:rsid w:val="008D5C51"/>
    <w:rsid w:val="008E7E4D"/>
    <w:rsid w:val="00901789"/>
    <w:rsid w:val="00960077"/>
    <w:rsid w:val="009915DE"/>
    <w:rsid w:val="009B1ED4"/>
    <w:rsid w:val="009C4B6C"/>
    <w:rsid w:val="009F05FE"/>
    <w:rsid w:val="00A32898"/>
    <w:rsid w:val="00A77B3E"/>
    <w:rsid w:val="00B36F87"/>
    <w:rsid w:val="00B53F42"/>
    <w:rsid w:val="00B91E61"/>
    <w:rsid w:val="00C35B16"/>
    <w:rsid w:val="00C62791"/>
    <w:rsid w:val="00D86BDC"/>
    <w:rsid w:val="00E849EF"/>
    <w:rsid w:val="00EF1143"/>
    <w:rsid w:val="00F51611"/>
    <w:rsid w:val="00FB7525"/>
    <w:rsid w:val="00FE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B039A4"/>
  <w14:defaultImageDpi w14:val="300"/>
  <w15:docId w15:val="{53078B40-6F8A-4041-B701-DB8ACECB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Subtitle">
    <w:name w:val="Subtitle"/>
    <w:basedOn w:val="Normal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Hyperlink">
    <w:name w:val="Hyperlink"/>
    <w:rsid w:val="009B1ED4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EF114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F1143"/>
    <w:rPr>
      <w:color w:val="000000"/>
      <w:sz w:val="18"/>
      <w:szCs w:val="18"/>
    </w:rPr>
  </w:style>
  <w:style w:type="character" w:styleId="FollowedHyperlink">
    <w:name w:val="FollowedHyperlink"/>
    <w:basedOn w:val="DefaultParagraphFont"/>
    <w:semiHidden/>
    <w:unhideWhenUsed/>
    <w:rsid w:val="00EF1143"/>
    <w:rPr>
      <w:color w:val="800080" w:themeColor="followedHyperlink"/>
      <w:u w:val="single"/>
    </w:rPr>
  </w:style>
  <w:style w:type="table" w:styleId="TableGrid">
    <w:name w:val="Table Grid"/>
    <w:basedOn w:val="TableNormal"/>
    <w:rsid w:val="00C62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17009a6-20de-461a-8894-0312a395cac9}" enabled="0" method="" siteId="{717009a6-20de-461a-8894-0312a395cac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1532</Words>
  <Characters>8737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 Baltimore</Company>
  <LinksUpToDate>false</LinksUpToDate>
  <CharactersWithSpaces>10249</CharactersWithSpaces>
  <SharedDoc>false</SharedDoc>
  <HLinks>
    <vt:vector size="6" baseType="variant">
      <vt:variant>
        <vt:i4>6160414</vt:i4>
      </vt:variant>
      <vt:variant>
        <vt:i4>0</vt:i4>
      </vt:variant>
      <vt:variant>
        <vt:i4>0</vt:i4>
      </vt:variant>
      <vt:variant>
        <vt:i4>5</vt:i4>
      </vt:variant>
      <vt:variant>
        <vt:lpwstr>https://sites.google.com/site/gsaatumb/resources/awards/travel-award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Heinzl, Geoffrey</dc:creator>
  <cp:lastModifiedBy>Brethour, Brock</cp:lastModifiedBy>
  <cp:revision>11</cp:revision>
  <cp:lastPrinted>2014-03-26T21:05:00Z</cp:lastPrinted>
  <dcterms:created xsi:type="dcterms:W3CDTF">2025-09-03T19:37:00Z</dcterms:created>
  <dcterms:modified xsi:type="dcterms:W3CDTF">2025-09-09T16:08:00Z</dcterms:modified>
</cp:coreProperties>
</file>